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B0584" w14:textId="730F7114" w:rsidR="00030E9F" w:rsidRPr="00E70F2B" w:rsidRDefault="00000000">
      <w:pPr>
        <w:pStyle w:val="1"/>
        <w:rPr>
          <w:lang w:val="el-GR"/>
        </w:rPr>
      </w:pPr>
      <w:r w:rsidRPr="00E70F2B">
        <w:rPr>
          <w:lang w:val="el-GR"/>
        </w:rPr>
        <w:t>Έντυπο Σχεδιασμού Μαθησιακής Δραστηριότητας</w:t>
      </w:r>
    </w:p>
    <w:p w14:paraId="327F8AC5" w14:textId="77777777" w:rsidR="00030E9F" w:rsidRPr="00E70F2B" w:rsidRDefault="00000000">
      <w:pPr>
        <w:pStyle w:val="21"/>
        <w:rPr>
          <w:lang w:val="el-GR"/>
        </w:rPr>
      </w:pPr>
      <w:r w:rsidRPr="00E70F2B">
        <w:rPr>
          <w:lang w:val="el-GR"/>
        </w:rPr>
        <w:t>1</w:t>
      </w:r>
      <w:r>
        <w:t>️</w:t>
      </w:r>
      <w:r w:rsidRPr="00E70F2B">
        <w:rPr>
          <w:lang w:val="el-GR"/>
        </w:rPr>
        <w:t>⃣ Βασικές Πληροφορίες</w:t>
      </w:r>
    </w:p>
    <w:p w14:paraId="61FB7E08" w14:textId="77777777" w:rsidR="00030E9F" w:rsidRPr="00E70F2B" w:rsidRDefault="00000000">
      <w:pPr>
        <w:rPr>
          <w:lang w:val="el-GR"/>
        </w:rPr>
      </w:pPr>
      <w:r w:rsidRPr="00E70F2B">
        <w:rPr>
          <w:lang w:val="el-GR"/>
        </w:rPr>
        <w:t>Τίτλος Δραστηριότητας: ________________________________________________________________________________</w:t>
      </w:r>
    </w:p>
    <w:p w14:paraId="081EEA47" w14:textId="77777777" w:rsidR="00030E9F" w:rsidRPr="00E70F2B" w:rsidRDefault="00000000">
      <w:pPr>
        <w:rPr>
          <w:lang w:val="el-GR"/>
        </w:rPr>
      </w:pPr>
      <w:r w:rsidRPr="00E70F2B">
        <w:rPr>
          <w:lang w:val="el-GR"/>
        </w:rPr>
        <w:t>Εκπαιδευτικός/Ομάδα: ________________________________________________________________________________</w:t>
      </w:r>
    </w:p>
    <w:p w14:paraId="250E5274" w14:textId="77777777" w:rsidR="00030E9F" w:rsidRPr="00E70F2B" w:rsidRDefault="00000000">
      <w:pPr>
        <w:rPr>
          <w:lang w:val="el-GR"/>
        </w:rPr>
      </w:pPr>
      <w:r w:rsidRPr="00E70F2B">
        <w:rPr>
          <w:lang w:val="el-GR"/>
        </w:rPr>
        <w:t>Μάθημα ή Θεματική Ενότητα: ________________________________________________________________________________</w:t>
      </w:r>
    </w:p>
    <w:p w14:paraId="317DE982" w14:textId="77777777" w:rsidR="00030E9F" w:rsidRPr="00E70F2B" w:rsidRDefault="00000000">
      <w:pPr>
        <w:rPr>
          <w:lang w:val="el-GR"/>
        </w:rPr>
      </w:pPr>
      <w:r w:rsidRPr="00E70F2B">
        <w:rPr>
          <w:lang w:val="el-GR"/>
        </w:rPr>
        <w:t>Επίπεδο Εκπαίδευσης: ________________________________________________________________________________</w:t>
      </w:r>
    </w:p>
    <w:p w14:paraId="4673F100" w14:textId="77777777" w:rsidR="00030E9F" w:rsidRPr="00E70F2B" w:rsidRDefault="00000000">
      <w:pPr>
        <w:rPr>
          <w:lang w:val="el-GR"/>
        </w:rPr>
      </w:pPr>
      <w:r w:rsidRPr="00E70F2B">
        <w:rPr>
          <w:lang w:val="el-GR"/>
        </w:rPr>
        <w:t>Διάρκεια: ________________________________________________________________________________</w:t>
      </w:r>
    </w:p>
    <w:p w14:paraId="68F15F7E" w14:textId="77777777" w:rsidR="00030E9F" w:rsidRPr="00E70F2B" w:rsidRDefault="00000000">
      <w:pPr>
        <w:rPr>
          <w:lang w:val="el-GR"/>
        </w:rPr>
      </w:pPr>
      <w:r w:rsidRPr="00E70F2B">
        <w:rPr>
          <w:lang w:val="el-GR"/>
        </w:rPr>
        <w:t>Ψηφιακά Εργαλεία που θα χρησιμοποιηθούν: ________________________________________________________________________________</w:t>
      </w:r>
    </w:p>
    <w:p w14:paraId="0EE96474" w14:textId="77777777" w:rsidR="00030E9F" w:rsidRPr="00E70F2B" w:rsidRDefault="00000000">
      <w:pPr>
        <w:pStyle w:val="21"/>
        <w:rPr>
          <w:lang w:val="el-GR"/>
        </w:rPr>
      </w:pPr>
      <w:r w:rsidRPr="00E70F2B">
        <w:rPr>
          <w:lang w:val="el-GR"/>
        </w:rPr>
        <w:t>2</w:t>
      </w:r>
      <w:r>
        <w:t>️</w:t>
      </w:r>
      <w:r w:rsidRPr="00E70F2B">
        <w:rPr>
          <w:lang w:val="el-GR"/>
        </w:rPr>
        <w:t>⃣ Περιγραφή &amp; Πλαίσιο</w:t>
      </w:r>
    </w:p>
    <w:p w14:paraId="2ABF7D66" w14:textId="77777777" w:rsidR="00030E9F" w:rsidRPr="00E70F2B" w:rsidRDefault="00000000">
      <w:pPr>
        <w:rPr>
          <w:lang w:val="el-GR"/>
        </w:rPr>
      </w:pPr>
      <w:r w:rsidRPr="00E70F2B">
        <w:rPr>
          <w:lang w:val="el-GR"/>
        </w:rPr>
        <w:t>Περιγραφή της Δραστηριότητας:</w:t>
      </w:r>
    </w:p>
    <w:p w14:paraId="0F3A81EE" w14:textId="77777777" w:rsidR="00030E9F" w:rsidRPr="00E70F2B" w:rsidRDefault="00000000">
      <w:pPr>
        <w:rPr>
          <w:lang w:val="el-GR"/>
        </w:rPr>
      </w:pPr>
      <w:r w:rsidRPr="00E70F2B">
        <w:rPr>
          <w:lang w:val="el-GR"/>
        </w:rPr>
        <w:t>__________________________________________________________________________________________</w:t>
      </w:r>
    </w:p>
    <w:p w14:paraId="52975310" w14:textId="77777777" w:rsidR="00030E9F" w:rsidRPr="00E70F2B" w:rsidRDefault="00000000">
      <w:pPr>
        <w:rPr>
          <w:lang w:val="el-GR"/>
        </w:rPr>
      </w:pPr>
      <w:r w:rsidRPr="00E70F2B">
        <w:rPr>
          <w:lang w:val="el-GR"/>
        </w:rPr>
        <w:t>__________________________________________________________________________________________</w:t>
      </w:r>
    </w:p>
    <w:p w14:paraId="125A7138" w14:textId="77777777" w:rsidR="00030E9F" w:rsidRPr="00E70F2B" w:rsidRDefault="00000000">
      <w:pPr>
        <w:rPr>
          <w:lang w:val="el-GR"/>
        </w:rPr>
      </w:pPr>
      <w:r w:rsidRPr="00E70F2B">
        <w:rPr>
          <w:lang w:val="el-GR"/>
        </w:rPr>
        <w:t>Πολιτιστικό Περιεχόμενο / Θέμα:</w:t>
      </w:r>
    </w:p>
    <w:p w14:paraId="32B6341B" w14:textId="77777777" w:rsidR="00030E9F" w:rsidRPr="00E70F2B" w:rsidRDefault="00000000">
      <w:pPr>
        <w:rPr>
          <w:lang w:val="el-GR"/>
        </w:rPr>
      </w:pPr>
      <w:r w:rsidRPr="00E70F2B">
        <w:rPr>
          <w:lang w:val="el-GR"/>
        </w:rPr>
        <w:t>__________________________________________________________________________________________</w:t>
      </w:r>
    </w:p>
    <w:p w14:paraId="12F9C395" w14:textId="77777777" w:rsidR="00030E9F" w:rsidRPr="00E70F2B" w:rsidRDefault="00000000">
      <w:pPr>
        <w:pStyle w:val="21"/>
        <w:rPr>
          <w:lang w:val="el-GR"/>
        </w:rPr>
      </w:pPr>
      <w:r w:rsidRPr="00E70F2B">
        <w:rPr>
          <w:lang w:val="el-GR"/>
        </w:rPr>
        <w:t>3</w:t>
      </w:r>
      <w:r>
        <w:t>️</w:t>
      </w:r>
      <w:r w:rsidRPr="00E70F2B">
        <w:rPr>
          <w:lang w:val="el-GR"/>
        </w:rPr>
        <w:t>⃣ Σκοποί &amp; Μαθησιακά Αποτελέσματα</w:t>
      </w:r>
    </w:p>
    <w:p w14:paraId="12D0E174" w14:textId="77777777" w:rsidR="00030E9F" w:rsidRPr="00E70F2B" w:rsidRDefault="00000000">
      <w:pPr>
        <w:rPr>
          <w:lang w:val="el-GR"/>
        </w:rPr>
      </w:pPr>
      <w:r w:rsidRPr="00E70F2B">
        <w:rPr>
          <w:lang w:val="el-GR"/>
        </w:rPr>
        <w:t>Σκοπός της δραστηριότητας:</w:t>
      </w:r>
    </w:p>
    <w:p w14:paraId="7265ED10" w14:textId="77777777" w:rsidR="00030E9F" w:rsidRPr="00E70F2B" w:rsidRDefault="00000000">
      <w:pPr>
        <w:rPr>
          <w:lang w:val="el-GR"/>
        </w:rPr>
      </w:pPr>
      <w:r w:rsidRPr="00E70F2B">
        <w:rPr>
          <w:lang w:val="el-GR"/>
        </w:rPr>
        <w:t>__________________________________________________________________________________________</w:t>
      </w:r>
    </w:p>
    <w:p w14:paraId="4B447B6B" w14:textId="77777777" w:rsidR="00030E9F" w:rsidRPr="00E70F2B" w:rsidRDefault="00000000">
      <w:pPr>
        <w:rPr>
          <w:lang w:val="el-GR"/>
        </w:rPr>
      </w:pPr>
      <w:r w:rsidRPr="00E70F2B">
        <w:rPr>
          <w:lang w:val="el-GR"/>
        </w:rPr>
        <w:t>Αναμενόμενα Μαθησιακά Αποτελέσματα:</w:t>
      </w:r>
    </w:p>
    <w:p w14:paraId="1D3F9469" w14:textId="77777777" w:rsidR="00030E9F" w:rsidRDefault="00000000">
      <w:r>
        <w:t>1. ________________________________________________________________________________</w:t>
      </w:r>
    </w:p>
    <w:p w14:paraId="2B2D4023" w14:textId="77777777" w:rsidR="00030E9F" w:rsidRDefault="00000000">
      <w:r>
        <w:t>2. ________________________________________________________________________________</w:t>
      </w:r>
    </w:p>
    <w:p w14:paraId="020236D7" w14:textId="77777777" w:rsidR="00030E9F" w:rsidRDefault="00000000">
      <w:r>
        <w:t>3. ________________________________________________________________________________</w:t>
      </w:r>
    </w:p>
    <w:p w14:paraId="29FE8B75" w14:textId="77777777" w:rsidR="00030E9F" w:rsidRDefault="00000000">
      <w:pPr>
        <w:pStyle w:val="21"/>
      </w:pPr>
      <w:r>
        <w:lastRenderedPageBreak/>
        <w:t>4️⃣ Παιδαγωγική Προσέγγιση (TPACK)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030E9F" w14:paraId="3B57A0E1" w14:textId="77777777">
        <w:tc>
          <w:tcPr>
            <w:tcW w:w="4320" w:type="dxa"/>
          </w:tcPr>
          <w:p w14:paraId="2538C792" w14:textId="77777777" w:rsidR="00030E9F" w:rsidRDefault="00000000">
            <w:r>
              <w:t>Στοιχείο</w:t>
            </w:r>
          </w:p>
        </w:tc>
        <w:tc>
          <w:tcPr>
            <w:tcW w:w="4320" w:type="dxa"/>
          </w:tcPr>
          <w:p w14:paraId="0E4D0223" w14:textId="77777777" w:rsidR="00030E9F" w:rsidRDefault="00000000">
            <w:r>
              <w:t>Περιγραφή</w:t>
            </w:r>
          </w:p>
        </w:tc>
      </w:tr>
      <w:tr w:rsidR="00030E9F" w:rsidRPr="00E70F2B" w14:paraId="43C991F1" w14:textId="77777777">
        <w:tc>
          <w:tcPr>
            <w:tcW w:w="4320" w:type="dxa"/>
          </w:tcPr>
          <w:p w14:paraId="2BC39901" w14:textId="77777777" w:rsidR="00030E9F" w:rsidRDefault="00000000">
            <w:r>
              <w:t>Content Knowledge (CK)</w:t>
            </w:r>
          </w:p>
        </w:tc>
        <w:tc>
          <w:tcPr>
            <w:tcW w:w="4320" w:type="dxa"/>
          </w:tcPr>
          <w:p w14:paraId="09D176DC" w14:textId="77777777" w:rsidR="00030E9F" w:rsidRPr="00E70F2B" w:rsidRDefault="00000000">
            <w:pPr>
              <w:rPr>
                <w:lang w:val="el-GR"/>
              </w:rPr>
            </w:pPr>
            <w:r w:rsidRPr="00E70F2B">
              <w:rPr>
                <w:lang w:val="el-GR"/>
              </w:rPr>
              <w:t>Τι περιεχόμενο ή γνώση μεταδίδεται;</w:t>
            </w:r>
          </w:p>
        </w:tc>
      </w:tr>
      <w:tr w:rsidR="00030E9F" w14:paraId="1B8251B6" w14:textId="77777777">
        <w:tc>
          <w:tcPr>
            <w:tcW w:w="4320" w:type="dxa"/>
          </w:tcPr>
          <w:p w14:paraId="26F090FC" w14:textId="77777777" w:rsidR="00030E9F" w:rsidRDefault="00000000">
            <w:r>
              <w:t>Pedagogical Knowledge (PK)</w:t>
            </w:r>
          </w:p>
        </w:tc>
        <w:tc>
          <w:tcPr>
            <w:tcW w:w="4320" w:type="dxa"/>
          </w:tcPr>
          <w:p w14:paraId="75F6E37E" w14:textId="77777777" w:rsidR="00030E9F" w:rsidRDefault="00000000">
            <w:r>
              <w:t>Ποια παιδαγωγική προσέγγιση εφαρμόζεται;</w:t>
            </w:r>
          </w:p>
        </w:tc>
      </w:tr>
      <w:tr w:rsidR="00030E9F" w:rsidRPr="00E70F2B" w14:paraId="5FECB8BF" w14:textId="77777777">
        <w:tc>
          <w:tcPr>
            <w:tcW w:w="4320" w:type="dxa"/>
          </w:tcPr>
          <w:p w14:paraId="71856D2F" w14:textId="77777777" w:rsidR="00030E9F" w:rsidRDefault="00000000">
            <w:r>
              <w:t>Technological Knowledge (TK)</w:t>
            </w:r>
          </w:p>
        </w:tc>
        <w:tc>
          <w:tcPr>
            <w:tcW w:w="4320" w:type="dxa"/>
          </w:tcPr>
          <w:p w14:paraId="26BA9B83" w14:textId="77777777" w:rsidR="00030E9F" w:rsidRPr="00E70F2B" w:rsidRDefault="00000000">
            <w:pPr>
              <w:rPr>
                <w:lang w:val="el-GR"/>
              </w:rPr>
            </w:pPr>
            <w:r w:rsidRPr="00E70F2B">
              <w:rPr>
                <w:lang w:val="el-GR"/>
              </w:rPr>
              <w:t>Ποια τεχνολογικά εργαλεία ή μέσα υποστηρίζουν τη μάθηση;</w:t>
            </w:r>
          </w:p>
        </w:tc>
      </w:tr>
      <w:tr w:rsidR="00030E9F" w:rsidRPr="00E70F2B" w14:paraId="2A432FE6" w14:textId="77777777">
        <w:tc>
          <w:tcPr>
            <w:tcW w:w="4320" w:type="dxa"/>
          </w:tcPr>
          <w:p w14:paraId="17784E28" w14:textId="77777777" w:rsidR="00030E9F" w:rsidRDefault="00000000">
            <w:proofErr w:type="spellStart"/>
            <w:r>
              <w:t>Συνδυ</w:t>
            </w:r>
            <w:proofErr w:type="spellEnd"/>
            <w:r>
              <w:t>ασμός (TPACK)</w:t>
            </w:r>
          </w:p>
        </w:tc>
        <w:tc>
          <w:tcPr>
            <w:tcW w:w="4320" w:type="dxa"/>
          </w:tcPr>
          <w:p w14:paraId="7D5B150B" w14:textId="77777777" w:rsidR="00030E9F" w:rsidRPr="00E70F2B" w:rsidRDefault="00000000">
            <w:pPr>
              <w:rPr>
                <w:lang w:val="el-GR"/>
              </w:rPr>
            </w:pPr>
            <w:r w:rsidRPr="00E70F2B">
              <w:rPr>
                <w:lang w:val="el-GR"/>
              </w:rPr>
              <w:t>Πώς αλληλεπιδρούν αυτά τα τρία στοιχεία;</w:t>
            </w:r>
          </w:p>
        </w:tc>
      </w:tr>
    </w:tbl>
    <w:p w14:paraId="6E91496B" w14:textId="77777777" w:rsidR="00030E9F" w:rsidRDefault="00000000">
      <w:pPr>
        <w:pStyle w:val="21"/>
      </w:pPr>
      <w:r>
        <w:t>5️⃣ Επίπ</w:t>
      </w:r>
      <w:proofErr w:type="spellStart"/>
      <w:r>
        <w:t>εδο</w:t>
      </w:r>
      <w:proofErr w:type="spellEnd"/>
      <w:r>
        <w:t xml:space="preserve"> SAMR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880"/>
        <w:gridCol w:w="2880"/>
        <w:gridCol w:w="2880"/>
      </w:tblGrid>
      <w:tr w:rsidR="00030E9F" w14:paraId="25E9DF1A" w14:textId="77777777">
        <w:tc>
          <w:tcPr>
            <w:tcW w:w="2880" w:type="dxa"/>
          </w:tcPr>
          <w:p w14:paraId="56BA76EB" w14:textId="77777777" w:rsidR="00030E9F" w:rsidRDefault="00000000">
            <w:r>
              <w:t>Επίπεδο</w:t>
            </w:r>
          </w:p>
        </w:tc>
        <w:tc>
          <w:tcPr>
            <w:tcW w:w="2880" w:type="dxa"/>
          </w:tcPr>
          <w:p w14:paraId="4A7108AF" w14:textId="77777777" w:rsidR="00030E9F" w:rsidRDefault="00000000">
            <w:r>
              <w:t>Περιγραφή</w:t>
            </w:r>
          </w:p>
        </w:tc>
        <w:tc>
          <w:tcPr>
            <w:tcW w:w="2880" w:type="dxa"/>
          </w:tcPr>
          <w:p w14:paraId="6D671051" w14:textId="77777777" w:rsidR="00030E9F" w:rsidRDefault="00000000">
            <w:r>
              <w:t>Πρακτική Εφαρμογή</w:t>
            </w:r>
          </w:p>
        </w:tc>
      </w:tr>
      <w:tr w:rsidR="00030E9F" w:rsidRPr="00E70F2B" w14:paraId="7D1FC93C" w14:textId="77777777">
        <w:tc>
          <w:tcPr>
            <w:tcW w:w="2880" w:type="dxa"/>
          </w:tcPr>
          <w:p w14:paraId="18209CAC" w14:textId="77777777" w:rsidR="00030E9F" w:rsidRDefault="00000000">
            <w:r>
              <w:t>S – Substitution</w:t>
            </w:r>
          </w:p>
        </w:tc>
        <w:tc>
          <w:tcPr>
            <w:tcW w:w="2880" w:type="dxa"/>
          </w:tcPr>
          <w:p w14:paraId="36273D1D" w14:textId="77777777" w:rsidR="00030E9F" w:rsidRPr="00E70F2B" w:rsidRDefault="00000000">
            <w:pPr>
              <w:rPr>
                <w:lang w:val="el-GR"/>
              </w:rPr>
            </w:pPr>
            <w:r w:rsidRPr="00E70F2B">
              <w:rPr>
                <w:lang w:val="el-GR"/>
              </w:rPr>
              <w:t>Αντικατάσταση: Η τεχνολογία αντικαθιστά ένα παραδοσιακό εργαλείο χωρίς αλλαγή.</w:t>
            </w:r>
          </w:p>
        </w:tc>
        <w:tc>
          <w:tcPr>
            <w:tcW w:w="2880" w:type="dxa"/>
          </w:tcPr>
          <w:p w14:paraId="1A605814" w14:textId="77777777" w:rsidR="00030E9F" w:rsidRPr="00E70F2B" w:rsidRDefault="00030E9F">
            <w:pPr>
              <w:rPr>
                <w:lang w:val="el-GR"/>
              </w:rPr>
            </w:pPr>
          </w:p>
        </w:tc>
      </w:tr>
      <w:tr w:rsidR="00030E9F" w14:paraId="039DF6E4" w14:textId="77777777">
        <w:tc>
          <w:tcPr>
            <w:tcW w:w="2880" w:type="dxa"/>
          </w:tcPr>
          <w:p w14:paraId="4777F80F" w14:textId="77777777" w:rsidR="00030E9F" w:rsidRDefault="00000000">
            <w:r>
              <w:t>A – Augmentation</w:t>
            </w:r>
          </w:p>
        </w:tc>
        <w:tc>
          <w:tcPr>
            <w:tcW w:w="2880" w:type="dxa"/>
          </w:tcPr>
          <w:p w14:paraId="60743BA0" w14:textId="77777777" w:rsidR="00030E9F" w:rsidRDefault="00000000">
            <w:r>
              <w:t>Ενίσχυση: Προσθήκη λειτουργικών βελτιώσεων.</w:t>
            </w:r>
          </w:p>
        </w:tc>
        <w:tc>
          <w:tcPr>
            <w:tcW w:w="2880" w:type="dxa"/>
          </w:tcPr>
          <w:p w14:paraId="662063B5" w14:textId="77777777" w:rsidR="00030E9F" w:rsidRDefault="00030E9F"/>
        </w:tc>
      </w:tr>
      <w:tr w:rsidR="00030E9F" w:rsidRPr="00E70F2B" w14:paraId="6BD98DC9" w14:textId="77777777">
        <w:tc>
          <w:tcPr>
            <w:tcW w:w="2880" w:type="dxa"/>
          </w:tcPr>
          <w:p w14:paraId="5E153E07" w14:textId="77777777" w:rsidR="00030E9F" w:rsidRDefault="00000000">
            <w:r>
              <w:t>M – Modification</w:t>
            </w:r>
          </w:p>
        </w:tc>
        <w:tc>
          <w:tcPr>
            <w:tcW w:w="2880" w:type="dxa"/>
          </w:tcPr>
          <w:p w14:paraId="6FF96B08" w14:textId="77777777" w:rsidR="00030E9F" w:rsidRPr="00E70F2B" w:rsidRDefault="00000000">
            <w:pPr>
              <w:rPr>
                <w:lang w:val="el-GR"/>
              </w:rPr>
            </w:pPr>
            <w:r w:rsidRPr="00E70F2B">
              <w:rPr>
                <w:lang w:val="el-GR"/>
              </w:rPr>
              <w:t>Τροποποίηση: Ουσιαστική αναδιάρθρωση της δραστηριότητας.</w:t>
            </w:r>
          </w:p>
        </w:tc>
        <w:tc>
          <w:tcPr>
            <w:tcW w:w="2880" w:type="dxa"/>
          </w:tcPr>
          <w:p w14:paraId="4E8BFF9A" w14:textId="77777777" w:rsidR="00030E9F" w:rsidRPr="00E70F2B" w:rsidRDefault="00030E9F">
            <w:pPr>
              <w:rPr>
                <w:lang w:val="el-GR"/>
              </w:rPr>
            </w:pPr>
          </w:p>
        </w:tc>
      </w:tr>
      <w:tr w:rsidR="00030E9F" w:rsidRPr="00E70F2B" w14:paraId="5F3F8ED1" w14:textId="77777777">
        <w:tc>
          <w:tcPr>
            <w:tcW w:w="2880" w:type="dxa"/>
          </w:tcPr>
          <w:p w14:paraId="142145DE" w14:textId="77777777" w:rsidR="00030E9F" w:rsidRDefault="00000000">
            <w:r>
              <w:t>R – Redefinition</w:t>
            </w:r>
          </w:p>
        </w:tc>
        <w:tc>
          <w:tcPr>
            <w:tcW w:w="2880" w:type="dxa"/>
          </w:tcPr>
          <w:p w14:paraId="5B821436" w14:textId="77777777" w:rsidR="00030E9F" w:rsidRPr="00E70F2B" w:rsidRDefault="00000000">
            <w:pPr>
              <w:rPr>
                <w:lang w:val="el-GR"/>
              </w:rPr>
            </w:pPr>
            <w:r w:rsidRPr="00E70F2B">
              <w:rPr>
                <w:lang w:val="el-GR"/>
              </w:rPr>
              <w:t>Επαναπροσδιορισμός: Δημιουργία νέων μαθησιακών εμπειριών που δεν ήταν δυνατές πριν.</w:t>
            </w:r>
          </w:p>
        </w:tc>
        <w:tc>
          <w:tcPr>
            <w:tcW w:w="2880" w:type="dxa"/>
          </w:tcPr>
          <w:p w14:paraId="284E4F29" w14:textId="77777777" w:rsidR="00030E9F" w:rsidRPr="00E70F2B" w:rsidRDefault="00030E9F">
            <w:pPr>
              <w:rPr>
                <w:lang w:val="el-GR"/>
              </w:rPr>
            </w:pPr>
          </w:p>
        </w:tc>
      </w:tr>
    </w:tbl>
    <w:p w14:paraId="2456C73D" w14:textId="1381BBD4" w:rsidR="00030E9F" w:rsidRPr="00E70F2B" w:rsidRDefault="00000000">
      <w:pPr>
        <w:rPr>
          <w:lang w:val="el-GR"/>
        </w:rPr>
      </w:pPr>
      <w:r w:rsidRPr="00E70F2B">
        <w:rPr>
          <w:lang w:val="el-GR"/>
        </w:rPr>
        <w:t xml:space="preserve"> Επισημάνετε σε ποιο επίπεδο αντιστοιχεί η δραστηριότητά σας και γιατί.</w:t>
      </w:r>
    </w:p>
    <w:p w14:paraId="3026246F" w14:textId="77777777" w:rsidR="00030E9F" w:rsidRDefault="00000000">
      <w:pPr>
        <w:pStyle w:val="21"/>
      </w:pPr>
      <w:r>
        <w:t xml:space="preserve">6️⃣ Οργάνωση &amp; </w:t>
      </w:r>
      <w:proofErr w:type="spellStart"/>
      <w:r>
        <w:t>Ροή</w:t>
      </w:r>
      <w:proofErr w:type="spellEnd"/>
      <w:r>
        <w:t xml:space="preserve"> της Δραστηριότητας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160"/>
        <w:gridCol w:w="2160"/>
        <w:gridCol w:w="2160"/>
        <w:gridCol w:w="2160"/>
      </w:tblGrid>
      <w:tr w:rsidR="00030E9F" w14:paraId="2979FFAA" w14:textId="77777777">
        <w:tc>
          <w:tcPr>
            <w:tcW w:w="2160" w:type="dxa"/>
          </w:tcPr>
          <w:p w14:paraId="425095C8" w14:textId="77777777" w:rsidR="00030E9F" w:rsidRDefault="00000000">
            <w:r>
              <w:t>Φάση</w:t>
            </w:r>
          </w:p>
        </w:tc>
        <w:tc>
          <w:tcPr>
            <w:tcW w:w="2160" w:type="dxa"/>
          </w:tcPr>
          <w:p w14:paraId="288F033B" w14:textId="77777777" w:rsidR="00030E9F" w:rsidRDefault="00000000">
            <w:r>
              <w:t>Περιγραφή</w:t>
            </w:r>
          </w:p>
        </w:tc>
        <w:tc>
          <w:tcPr>
            <w:tcW w:w="2160" w:type="dxa"/>
          </w:tcPr>
          <w:p w14:paraId="117BC5A7" w14:textId="77777777" w:rsidR="00030E9F" w:rsidRDefault="00000000">
            <w:r>
              <w:t>Χρόνος</w:t>
            </w:r>
          </w:p>
        </w:tc>
        <w:tc>
          <w:tcPr>
            <w:tcW w:w="2160" w:type="dxa"/>
          </w:tcPr>
          <w:p w14:paraId="545A5BA1" w14:textId="77777777" w:rsidR="00030E9F" w:rsidRDefault="00000000">
            <w:r>
              <w:t>Εργαλεία</w:t>
            </w:r>
          </w:p>
        </w:tc>
      </w:tr>
      <w:tr w:rsidR="00030E9F" w14:paraId="11C090FE" w14:textId="77777777">
        <w:tc>
          <w:tcPr>
            <w:tcW w:w="2160" w:type="dxa"/>
          </w:tcPr>
          <w:p w14:paraId="4851DDDF" w14:textId="77777777" w:rsidR="00030E9F" w:rsidRDefault="00000000">
            <w:r>
              <w:t>Εισαγωγή</w:t>
            </w:r>
          </w:p>
        </w:tc>
        <w:tc>
          <w:tcPr>
            <w:tcW w:w="2160" w:type="dxa"/>
          </w:tcPr>
          <w:p w14:paraId="07B987EF" w14:textId="77777777" w:rsidR="00030E9F" w:rsidRDefault="00030E9F"/>
        </w:tc>
        <w:tc>
          <w:tcPr>
            <w:tcW w:w="2160" w:type="dxa"/>
          </w:tcPr>
          <w:p w14:paraId="73A0A015" w14:textId="77777777" w:rsidR="00030E9F" w:rsidRDefault="00030E9F"/>
        </w:tc>
        <w:tc>
          <w:tcPr>
            <w:tcW w:w="2160" w:type="dxa"/>
          </w:tcPr>
          <w:p w14:paraId="742A31AC" w14:textId="77777777" w:rsidR="00030E9F" w:rsidRDefault="00030E9F"/>
        </w:tc>
      </w:tr>
      <w:tr w:rsidR="00030E9F" w14:paraId="22F95DAE" w14:textId="77777777">
        <w:tc>
          <w:tcPr>
            <w:tcW w:w="2160" w:type="dxa"/>
          </w:tcPr>
          <w:p w14:paraId="23871D58" w14:textId="77777777" w:rsidR="00030E9F" w:rsidRDefault="00000000">
            <w:r>
              <w:t>Κύρια Δραστηριότητα</w:t>
            </w:r>
          </w:p>
        </w:tc>
        <w:tc>
          <w:tcPr>
            <w:tcW w:w="2160" w:type="dxa"/>
          </w:tcPr>
          <w:p w14:paraId="117D6DDF" w14:textId="77777777" w:rsidR="00030E9F" w:rsidRDefault="00030E9F"/>
        </w:tc>
        <w:tc>
          <w:tcPr>
            <w:tcW w:w="2160" w:type="dxa"/>
          </w:tcPr>
          <w:p w14:paraId="13ECC0A2" w14:textId="77777777" w:rsidR="00030E9F" w:rsidRDefault="00030E9F"/>
        </w:tc>
        <w:tc>
          <w:tcPr>
            <w:tcW w:w="2160" w:type="dxa"/>
          </w:tcPr>
          <w:p w14:paraId="7CA6B84D" w14:textId="77777777" w:rsidR="00030E9F" w:rsidRDefault="00030E9F"/>
        </w:tc>
      </w:tr>
      <w:tr w:rsidR="00030E9F" w14:paraId="18940DA6" w14:textId="77777777">
        <w:tc>
          <w:tcPr>
            <w:tcW w:w="2160" w:type="dxa"/>
          </w:tcPr>
          <w:p w14:paraId="538BB1DA" w14:textId="77777777" w:rsidR="00030E9F" w:rsidRDefault="00000000">
            <w:r>
              <w:t>Παρουσίαση / Αναστοχασμός</w:t>
            </w:r>
          </w:p>
        </w:tc>
        <w:tc>
          <w:tcPr>
            <w:tcW w:w="2160" w:type="dxa"/>
          </w:tcPr>
          <w:p w14:paraId="3132E9A3" w14:textId="77777777" w:rsidR="00030E9F" w:rsidRDefault="00030E9F"/>
        </w:tc>
        <w:tc>
          <w:tcPr>
            <w:tcW w:w="2160" w:type="dxa"/>
          </w:tcPr>
          <w:p w14:paraId="0939EC35" w14:textId="77777777" w:rsidR="00030E9F" w:rsidRDefault="00030E9F"/>
        </w:tc>
        <w:tc>
          <w:tcPr>
            <w:tcW w:w="2160" w:type="dxa"/>
          </w:tcPr>
          <w:p w14:paraId="0E276681" w14:textId="77777777" w:rsidR="00030E9F" w:rsidRDefault="00030E9F"/>
        </w:tc>
      </w:tr>
    </w:tbl>
    <w:p w14:paraId="02DC6848" w14:textId="77777777" w:rsidR="00030E9F" w:rsidRDefault="00000000">
      <w:pPr>
        <w:pStyle w:val="21"/>
      </w:pPr>
      <w:r>
        <w:lastRenderedPageBreak/>
        <w:t>7️⃣ Αξιολόγηση &amp; Αναστοχασμός</w:t>
      </w:r>
    </w:p>
    <w:p w14:paraId="5C9956DD" w14:textId="77777777" w:rsidR="00030E9F" w:rsidRDefault="00000000">
      <w:r>
        <w:t>Τρόποι Αξιολόγησης (διαμορφωτική / τελική):</w:t>
      </w:r>
    </w:p>
    <w:p w14:paraId="01A64BC9" w14:textId="77777777" w:rsidR="00030E9F" w:rsidRDefault="00000000">
      <w:r>
        <w:t>__________________________________________________________________________________________</w:t>
      </w:r>
    </w:p>
    <w:p w14:paraId="63B60CEC" w14:textId="77777777" w:rsidR="00030E9F" w:rsidRDefault="00000000">
      <w:r>
        <w:t>__________________________________________________________________________________________</w:t>
      </w:r>
    </w:p>
    <w:p w14:paraId="5A1AAEB3" w14:textId="77777777" w:rsidR="00030E9F" w:rsidRDefault="00000000">
      <w:r>
        <w:t>Αναστοχασμός Εκπαιδευτικού:</w:t>
      </w:r>
    </w:p>
    <w:p w14:paraId="4CACDCB9" w14:textId="77777777" w:rsidR="00030E9F" w:rsidRDefault="00000000">
      <w:r>
        <w:t>__________________________________________________________________________________________</w:t>
      </w:r>
    </w:p>
    <w:p w14:paraId="1E9C7AED" w14:textId="77777777" w:rsidR="00030E9F" w:rsidRDefault="00000000">
      <w:r>
        <w:t>__________________________________________________________________________________________</w:t>
      </w:r>
    </w:p>
    <w:p w14:paraId="7424A824" w14:textId="77777777" w:rsidR="00030E9F" w:rsidRDefault="00000000">
      <w:pPr>
        <w:pStyle w:val="21"/>
      </w:pPr>
      <w:r>
        <w:t>8️⃣ Σχόλια / Παρατηρήσεις</w:t>
      </w:r>
    </w:p>
    <w:p w14:paraId="3D53694F" w14:textId="77777777" w:rsidR="00030E9F" w:rsidRDefault="00000000">
      <w:r>
        <w:t>__________________________________________________________________________________________</w:t>
      </w:r>
    </w:p>
    <w:p w14:paraId="43FBDBD5" w14:textId="77777777" w:rsidR="00030E9F" w:rsidRDefault="00000000">
      <w:r>
        <w:t>__________________________________________________________________________________________</w:t>
      </w:r>
    </w:p>
    <w:sectPr w:rsidR="00030E9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84162930">
    <w:abstractNumId w:val="8"/>
  </w:num>
  <w:num w:numId="2" w16cid:durableId="131020911">
    <w:abstractNumId w:val="6"/>
  </w:num>
  <w:num w:numId="3" w16cid:durableId="696737115">
    <w:abstractNumId w:val="5"/>
  </w:num>
  <w:num w:numId="4" w16cid:durableId="345642582">
    <w:abstractNumId w:val="4"/>
  </w:num>
  <w:num w:numId="5" w16cid:durableId="222183751">
    <w:abstractNumId w:val="7"/>
  </w:num>
  <w:num w:numId="6" w16cid:durableId="14229714">
    <w:abstractNumId w:val="3"/>
  </w:num>
  <w:num w:numId="7" w16cid:durableId="1471903076">
    <w:abstractNumId w:val="2"/>
  </w:num>
  <w:num w:numId="8" w16cid:durableId="2008749547">
    <w:abstractNumId w:val="1"/>
  </w:num>
  <w:num w:numId="9" w16cid:durableId="15475254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0E9F"/>
    <w:rsid w:val="00034616"/>
    <w:rsid w:val="0006063C"/>
    <w:rsid w:val="0015074B"/>
    <w:rsid w:val="0029639D"/>
    <w:rsid w:val="00326F90"/>
    <w:rsid w:val="008535A8"/>
    <w:rsid w:val="00AA1D8D"/>
    <w:rsid w:val="00B47730"/>
    <w:rsid w:val="00C51161"/>
    <w:rsid w:val="00CB0664"/>
    <w:rsid w:val="00E70F2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DED55D"/>
  <w14:defaultImageDpi w14:val="300"/>
  <w15:docId w15:val="{7B52B14A-B929-47DB-BF8C-7DF7B0661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Κεφαλίδα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Υποσέλιδο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Επικεφαλίδα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Επικεφαλίδα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Επικεφαλίδα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Τίτλος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Υπότιτλος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Σώμα κειμένου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Σώμα κείμενου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Σώμα κείμενου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Κείμενο μακροεντολής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Απόσπασμα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Επικεφαλίδα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Επικεφαλίδα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Επικεφαλίδα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Επικεφαλίδα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Επικεφαλίδα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Επικεφαλίδα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Έντονο απόσπ.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9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a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c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d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e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1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485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KAPANIARIS ALEXANDROS</cp:lastModifiedBy>
  <cp:revision>3</cp:revision>
  <dcterms:created xsi:type="dcterms:W3CDTF">2025-10-31T10:14:00Z</dcterms:created>
  <dcterms:modified xsi:type="dcterms:W3CDTF">2025-10-31T10:16:00Z</dcterms:modified>
  <cp:category/>
</cp:coreProperties>
</file>