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F476" w14:textId="77777777" w:rsidR="005D79EE" w:rsidRPr="002E0C56" w:rsidRDefault="00000000">
      <w:pPr>
        <w:pStyle w:val="1"/>
        <w:rPr>
          <w:lang w:val="el-GR"/>
        </w:rPr>
      </w:pPr>
      <w:r w:rsidRPr="002E0C56">
        <w:rPr>
          <w:lang w:val="el-GR"/>
        </w:rPr>
        <w:t>Δραστηριότητα: Αναλύοντας την Κινητή Εμπειρία Χρήστη (</w:t>
      </w:r>
      <w:r>
        <w:t>Mobile</w:t>
      </w:r>
      <w:r w:rsidRPr="002E0C56">
        <w:rPr>
          <w:lang w:val="el-GR"/>
        </w:rPr>
        <w:t xml:space="preserve"> </w:t>
      </w:r>
      <w:r>
        <w:t>UX</w:t>
      </w:r>
      <w:r w:rsidRPr="002E0C56">
        <w:rPr>
          <w:lang w:val="el-GR"/>
        </w:rPr>
        <w:t>)</w:t>
      </w:r>
    </w:p>
    <w:p w14:paraId="7268F343" w14:textId="77777777" w:rsidR="002E0C56" w:rsidRDefault="00000000" w:rsidP="002E0C56">
      <w:pPr>
        <w:spacing w:after="0" w:line="360" w:lineRule="auto"/>
        <w:rPr>
          <w:lang w:val="el-GR"/>
        </w:rPr>
      </w:pPr>
      <w:r w:rsidRPr="002E0C56">
        <w:rPr>
          <w:lang w:val="el-GR"/>
        </w:rPr>
        <w:t>Σκοπός: Να αναγνωρίσετε και να αξιολογήσετε τα τέσσερα κύρια στοιχεία της κινητής εμπειρίας χρήστη (</w:t>
      </w:r>
      <w:r>
        <w:t>Mobile</w:t>
      </w:r>
      <w:r w:rsidRPr="002E0C56">
        <w:rPr>
          <w:lang w:val="el-GR"/>
        </w:rPr>
        <w:t xml:space="preserve"> </w:t>
      </w:r>
      <w:r>
        <w:t>UX</w:t>
      </w:r>
      <w:r w:rsidRPr="002E0C56">
        <w:rPr>
          <w:lang w:val="el-GR"/>
        </w:rPr>
        <w:t>) μέσα από παραδείγματα πραγματικών εφαρμογών.</w:t>
      </w:r>
      <w:r w:rsidRPr="002E0C56">
        <w:rPr>
          <w:lang w:val="el-GR"/>
        </w:rPr>
        <w:br/>
      </w:r>
      <w:r w:rsidRPr="002E0C56">
        <w:rPr>
          <w:lang w:val="el-GR"/>
        </w:rPr>
        <w:br/>
        <w:t>Οδηγίες:</w:t>
      </w:r>
      <w:r w:rsidRPr="002E0C56">
        <w:rPr>
          <w:lang w:val="el-GR"/>
        </w:rPr>
        <w:br/>
        <w:t>1. Εργαστείτε σε ομάδες 3–4 ατόμων.</w:t>
      </w:r>
      <w:r w:rsidRPr="002E0C56">
        <w:rPr>
          <w:lang w:val="el-GR"/>
        </w:rPr>
        <w:br/>
        <w:t xml:space="preserve">2. Επιλέξτε μία εφαρμογή κινητού που χρησιμοποιείτε συχνά </w:t>
      </w:r>
      <w:r w:rsidR="002E0C56" w:rsidRPr="002E0C56">
        <w:rPr>
          <w:lang w:val="el-GR"/>
        </w:rPr>
        <w:t xml:space="preserve">(π.χ. </w:t>
      </w:r>
      <w:r w:rsidR="002E0C56" w:rsidRPr="002E0C56">
        <w:t>Clio</w:t>
      </w:r>
      <w:r w:rsidR="002E0C56" w:rsidRPr="002E0C56">
        <w:rPr>
          <w:lang w:val="el-GR"/>
        </w:rPr>
        <w:t xml:space="preserve"> </w:t>
      </w:r>
      <w:r w:rsidR="002E0C56" w:rsidRPr="002E0C56">
        <w:t>Muse</w:t>
      </w:r>
      <w:r w:rsidR="002E0C56" w:rsidRPr="002E0C56">
        <w:rPr>
          <w:lang w:val="el-GR"/>
        </w:rPr>
        <w:t xml:space="preserve"> </w:t>
      </w:r>
      <w:r w:rsidR="002E0C56" w:rsidRPr="002E0C56">
        <w:t>Tours</w:t>
      </w:r>
      <w:r w:rsidR="002E0C56" w:rsidRPr="002E0C56">
        <w:rPr>
          <w:lang w:val="el-GR"/>
        </w:rPr>
        <w:t xml:space="preserve">, </w:t>
      </w:r>
      <w:r w:rsidR="002E0C56" w:rsidRPr="002E0C56">
        <w:t>Google</w:t>
      </w:r>
      <w:r w:rsidR="002E0C56" w:rsidRPr="002E0C56">
        <w:rPr>
          <w:lang w:val="el-GR"/>
        </w:rPr>
        <w:t xml:space="preserve"> </w:t>
      </w:r>
      <w:r w:rsidR="002E0C56" w:rsidRPr="002E0C56">
        <w:t>Arts</w:t>
      </w:r>
      <w:r w:rsidR="002E0C56" w:rsidRPr="002E0C56">
        <w:rPr>
          <w:lang w:val="el-GR"/>
        </w:rPr>
        <w:t xml:space="preserve"> &amp; </w:t>
      </w:r>
      <w:r w:rsidR="002E0C56" w:rsidRPr="002E0C56">
        <w:t>Culture</w:t>
      </w:r>
      <w:r w:rsidR="002E0C56" w:rsidRPr="002E0C56">
        <w:rPr>
          <w:lang w:val="el-GR"/>
        </w:rPr>
        <w:t xml:space="preserve">, Μουσείο Μπενάκη, </w:t>
      </w:r>
      <w:r w:rsidR="002E0C56" w:rsidRPr="002E0C56">
        <w:t>Visit</w:t>
      </w:r>
      <w:r w:rsidR="002E0C56" w:rsidRPr="002E0C56">
        <w:rPr>
          <w:lang w:val="el-GR"/>
        </w:rPr>
        <w:t xml:space="preserve"> </w:t>
      </w:r>
      <w:r w:rsidR="002E0C56" w:rsidRPr="002E0C56">
        <w:t>Greece</w:t>
      </w:r>
      <w:r w:rsidR="002E0C56" w:rsidRPr="002E0C56">
        <w:rPr>
          <w:lang w:val="el-GR"/>
        </w:rPr>
        <w:t xml:space="preserve">, </w:t>
      </w:r>
      <w:r w:rsidR="002E0C56" w:rsidRPr="002E0C56">
        <w:t>Europeana</w:t>
      </w:r>
      <w:r w:rsidR="002E0C56" w:rsidRPr="002E0C56">
        <w:rPr>
          <w:lang w:val="el-GR"/>
        </w:rPr>
        <w:t xml:space="preserve"> </w:t>
      </w:r>
      <w:r w:rsidR="002E0C56" w:rsidRPr="002E0C56">
        <w:t>App</w:t>
      </w:r>
      <w:r w:rsidR="002E0C56" w:rsidRPr="002E0C56">
        <w:rPr>
          <w:lang w:val="el-GR"/>
        </w:rPr>
        <w:t xml:space="preserve"> κ.ά.).</w:t>
      </w:r>
    </w:p>
    <w:p w14:paraId="63E716AD" w14:textId="2A008E89" w:rsidR="005D79EE" w:rsidRPr="002E0C56" w:rsidRDefault="00000000" w:rsidP="002E0C56">
      <w:pPr>
        <w:spacing w:after="0" w:line="360" w:lineRule="auto"/>
        <w:rPr>
          <w:lang w:val="el-GR"/>
        </w:rPr>
      </w:pPr>
      <w:r w:rsidRPr="002E0C56">
        <w:rPr>
          <w:lang w:val="el-GR"/>
        </w:rPr>
        <w:t xml:space="preserve">3. Συζητήστε και καταγράψτε θετικά και αρνητικά σημεία της εφαρμογής ως προς τα 4 στοιχεία του </w:t>
      </w:r>
      <w:r>
        <w:t>Mobile</w:t>
      </w:r>
      <w:r w:rsidRPr="002E0C56">
        <w:rPr>
          <w:lang w:val="el-GR"/>
        </w:rPr>
        <w:t xml:space="preserve"> </w:t>
      </w:r>
      <w:r>
        <w:t>UX</w:t>
      </w:r>
      <w:r w:rsidRPr="002E0C56">
        <w:rPr>
          <w:lang w:val="el-GR"/>
        </w:rPr>
        <w:t>.</w:t>
      </w:r>
      <w:r w:rsidRPr="002E0C56">
        <w:rPr>
          <w:lang w:val="el-GR"/>
        </w:rPr>
        <w:br/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5D79EE" w14:paraId="678A9441" w14:textId="77777777">
        <w:tc>
          <w:tcPr>
            <w:tcW w:w="2880" w:type="dxa"/>
          </w:tcPr>
          <w:p w14:paraId="335DD373" w14:textId="77777777" w:rsidR="005D79EE" w:rsidRDefault="00000000">
            <w:proofErr w:type="spellStart"/>
            <w:r>
              <w:t>Στοιχείο</w:t>
            </w:r>
            <w:proofErr w:type="spellEnd"/>
            <w:r>
              <w:t xml:space="preserve"> Mobile UX</w:t>
            </w:r>
          </w:p>
        </w:tc>
        <w:tc>
          <w:tcPr>
            <w:tcW w:w="2880" w:type="dxa"/>
          </w:tcPr>
          <w:p w14:paraId="3185B799" w14:textId="77777777" w:rsidR="005D79EE" w:rsidRDefault="00000000">
            <w:r>
              <w:t>Θετικά Σημεία</w:t>
            </w:r>
          </w:p>
        </w:tc>
        <w:tc>
          <w:tcPr>
            <w:tcW w:w="2880" w:type="dxa"/>
          </w:tcPr>
          <w:p w14:paraId="71E133BB" w14:textId="77777777" w:rsidR="005D79EE" w:rsidRDefault="00000000">
            <w:r>
              <w:t>Αρνητικά Σημεία</w:t>
            </w:r>
          </w:p>
        </w:tc>
      </w:tr>
      <w:tr w:rsidR="005D79EE" w14:paraId="616329BB" w14:textId="77777777">
        <w:tc>
          <w:tcPr>
            <w:tcW w:w="2880" w:type="dxa"/>
          </w:tcPr>
          <w:p w14:paraId="4A665D40" w14:textId="77777777" w:rsidR="005D79EE" w:rsidRDefault="00000000">
            <w:r>
              <w:t>Ευχρηστία (Usability)</w:t>
            </w:r>
          </w:p>
        </w:tc>
        <w:tc>
          <w:tcPr>
            <w:tcW w:w="2880" w:type="dxa"/>
          </w:tcPr>
          <w:p w14:paraId="54143FB5" w14:textId="77777777" w:rsidR="005D79EE" w:rsidRDefault="005D79EE"/>
        </w:tc>
        <w:tc>
          <w:tcPr>
            <w:tcW w:w="2880" w:type="dxa"/>
          </w:tcPr>
          <w:p w14:paraId="27DCEC54" w14:textId="77777777" w:rsidR="005D79EE" w:rsidRDefault="005D79EE"/>
        </w:tc>
      </w:tr>
      <w:tr w:rsidR="005D79EE" w14:paraId="6206B013" w14:textId="77777777">
        <w:tc>
          <w:tcPr>
            <w:tcW w:w="2880" w:type="dxa"/>
          </w:tcPr>
          <w:p w14:paraId="3444D542" w14:textId="77777777" w:rsidR="005D79EE" w:rsidRDefault="00000000">
            <w:r>
              <w:t>Απόδοση (Performance)</w:t>
            </w:r>
          </w:p>
        </w:tc>
        <w:tc>
          <w:tcPr>
            <w:tcW w:w="2880" w:type="dxa"/>
          </w:tcPr>
          <w:p w14:paraId="4FB61526" w14:textId="77777777" w:rsidR="005D79EE" w:rsidRDefault="005D79EE"/>
        </w:tc>
        <w:tc>
          <w:tcPr>
            <w:tcW w:w="2880" w:type="dxa"/>
          </w:tcPr>
          <w:p w14:paraId="17563A49" w14:textId="77777777" w:rsidR="005D79EE" w:rsidRDefault="005D79EE"/>
        </w:tc>
      </w:tr>
      <w:tr w:rsidR="005D79EE" w14:paraId="76C606CD" w14:textId="77777777">
        <w:tc>
          <w:tcPr>
            <w:tcW w:w="2880" w:type="dxa"/>
          </w:tcPr>
          <w:p w14:paraId="359DB387" w14:textId="77777777" w:rsidR="005D79EE" w:rsidRDefault="00000000">
            <w:r>
              <w:t>Οπτικός Σχεδιασμός (Visual Design)</w:t>
            </w:r>
          </w:p>
        </w:tc>
        <w:tc>
          <w:tcPr>
            <w:tcW w:w="2880" w:type="dxa"/>
          </w:tcPr>
          <w:p w14:paraId="7DFD07B9" w14:textId="77777777" w:rsidR="005D79EE" w:rsidRDefault="005D79EE"/>
        </w:tc>
        <w:tc>
          <w:tcPr>
            <w:tcW w:w="2880" w:type="dxa"/>
          </w:tcPr>
          <w:p w14:paraId="6F1E418F" w14:textId="77777777" w:rsidR="005D79EE" w:rsidRDefault="005D79EE"/>
        </w:tc>
      </w:tr>
      <w:tr w:rsidR="005D79EE" w14:paraId="5802093A" w14:textId="77777777">
        <w:tc>
          <w:tcPr>
            <w:tcW w:w="2880" w:type="dxa"/>
          </w:tcPr>
          <w:p w14:paraId="25FFF06B" w14:textId="77777777" w:rsidR="005D79EE" w:rsidRDefault="00000000">
            <w:r>
              <w:t>Εμπειρία Περιεχομένου (Content Experience)</w:t>
            </w:r>
          </w:p>
        </w:tc>
        <w:tc>
          <w:tcPr>
            <w:tcW w:w="2880" w:type="dxa"/>
          </w:tcPr>
          <w:p w14:paraId="66B6FBC8" w14:textId="77777777" w:rsidR="005D79EE" w:rsidRDefault="005D79EE"/>
        </w:tc>
        <w:tc>
          <w:tcPr>
            <w:tcW w:w="2880" w:type="dxa"/>
          </w:tcPr>
          <w:p w14:paraId="14E6095E" w14:textId="77777777" w:rsidR="005D79EE" w:rsidRDefault="005D79EE"/>
        </w:tc>
      </w:tr>
    </w:tbl>
    <w:p w14:paraId="6128EB1B" w14:textId="77777777" w:rsidR="005D79EE" w:rsidRDefault="00000000">
      <w:r>
        <w:br/>
      </w:r>
    </w:p>
    <w:p w14:paraId="79D0605E" w14:textId="77777777" w:rsidR="005D79EE" w:rsidRDefault="00000000">
      <w:pPr>
        <w:rPr>
          <w:lang w:val="el-GR"/>
        </w:rPr>
      </w:pPr>
      <w:r w:rsidRPr="002E0C56">
        <w:rPr>
          <w:lang w:val="el-GR"/>
        </w:rPr>
        <w:t>Συζήτηση Ομάδας:</w:t>
      </w:r>
      <w:r w:rsidRPr="002E0C56">
        <w:rPr>
          <w:lang w:val="el-GR"/>
        </w:rPr>
        <w:br/>
        <w:t>• Ποιο από τα 4 στοιχεία θεωρείτε πιο κρίσιμο για την επιτυχία μιας εφαρμογής;</w:t>
      </w:r>
      <w:r w:rsidRPr="002E0C56">
        <w:rPr>
          <w:lang w:val="el-GR"/>
        </w:rPr>
        <w:br/>
        <w:t>• Ποιες βελτιώσεις θα προτείνατε για την εφαρμογή σας;</w:t>
      </w:r>
      <w:r w:rsidRPr="002E0C56">
        <w:rPr>
          <w:lang w:val="el-GR"/>
        </w:rPr>
        <w:br/>
      </w:r>
      <w:r w:rsidRPr="002E0C56">
        <w:rPr>
          <w:lang w:val="el-GR"/>
        </w:rPr>
        <w:br/>
        <w:t>Ομάδα: ____________________________</w:t>
      </w:r>
      <w:r w:rsidRPr="002E0C56">
        <w:rPr>
          <w:lang w:val="el-GR"/>
        </w:rPr>
        <w:br/>
        <w:t>Μέλη: ____________________________</w:t>
      </w:r>
    </w:p>
    <w:p w14:paraId="6F2AFC8E" w14:textId="77777777" w:rsidR="00A960A3" w:rsidRDefault="00A960A3">
      <w:pPr>
        <w:rPr>
          <w:lang w:val="el-GR"/>
        </w:rPr>
      </w:pPr>
    </w:p>
    <w:p w14:paraId="13C1577B" w14:textId="77777777" w:rsidR="00A960A3" w:rsidRDefault="00A960A3">
      <w:pPr>
        <w:rPr>
          <w:lang w:val="el-GR"/>
        </w:rPr>
      </w:pPr>
    </w:p>
    <w:p w14:paraId="3A8940D8" w14:textId="77777777" w:rsidR="00A960A3" w:rsidRPr="00A960A3" w:rsidRDefault="00A960A3" w:rsidP="00A960A3">
      <w:pPr>
        <w:rPr>
          <w:lang w:val="el-GR"/>
        </w:rPr>
      </w:pPr>
      <w:r w:rsidRPr="00A960A3">
        <w:rPr>
          <w:lang w:val="el-GR"/>
        </w:rPr>
        <w:t>Η καλή κινητή εμπειρία χρήστη στηρίζεται σε τέσσερις βασικούς άξονες:</w:t>
      </w:r>
    </w:p>
    <w:p w14:paraId="3E8979CF" w14:textId="77777777" w:rsidR="00A960A3" w:rsidRPr="00A960A3" w:rsidRDefault="00A960A3" w:rsidP="00A960A3">
      <w:pPr>
        <w:rPr>
          <w:lang w:val="el-GR"/>
        </w:rPr>
      </w:pPr>
      <w:r w:rsidRPr="00A960A3">
        <w:rPr>
          <w:rFonts w:ascii="Segoe UI Symbol" w:hAnsi="Segoe UI Symbol" w:cs="Segoe UI Symbol"/>
          <w:b/>
          <w:bCs/>
          <w:lang w:val="el-GR"/>
        </w:rPr>
        <w:t>✦</w:t>
      </w:r>
      <w:r w:rsidRPr="00A960A3">
        <w:rPr>
          <w:b/>
          <w:bCs/>
          <w:lang w:val="el-GR"/>
        </w:rPr>
        <w:t xml:space="preserve"> 1. Ευχρηστία (</w:t>
      </w:r>
      <w:proofErr w:type="spellStart"/>
      <w:r w:rsidRPr="00A960A3">
        <w:rPr>
          <w:b/>
          <w:bCs/>
          <w:lang w:val="el-GR"/>
        </w:rPr>
        <w:t>Usability</w:t>
      </w:r>
      <w:proofErr w:type="spellEnd"/>
      <w:r w:rsidRPr="00A960A3">
        <w:rPr>
          <w:b/>
          <w:bCs/>
          <w:lang w:val="el-GR"/>
        </w:rPr>
        <w:t>)</w:t>
      </w:r>
    </w:p>
    <w:p w14:paraId="3B12BDC9" w14:textId="77777777" w:rsidR="00A960A3" w:rsidRPr="00A960A3" w:rsidRDefault="00A960A3" w:rsidP="00A960A3">
      <w:pPr>
        <w:numPr>
          <w:ilvl w:val="0"/>
          <w:numId w:val="10"/>
        </w:numPr>
        <w:rPr>
          <w:lang w:val="el-GR"/>
        </w:rPr>
      </w:pPr>
      <w:r w:rsidRPr="00A960A3">
        <w:rPr>
          <w:lang w:val="el-GR"/>
        </w:rPr>
        <w:t xml:space="preserve">Η εφαρμογή πρέπει να είναι </w:t>
      </w:r>
      <w:r w:rsidRPr="00A960A3">
        <w:rPr>
          <w:b/>
          <w:bCs/>
          <w:lang w:val="el-GR"/>
        </w:rPr>
        <w:t>εύκολη στη χρήση</w:t>
      </w:r>
      <w:r w:rsidRPr="00A960A3">
        <w:rPr>
          <w:lang w:val="el-GR"/>
        </w:rPr>
        <w:t>.</w:t>
      </w:r>
    </w:p>
    <w:p w14:paraId="59079BB7" w14:textId="77777777" w:rsidR="00A960A3" w:rsidRPr="00A960A3" w:rsidRDefault="00A960A3" w:rsidP="00A960A3">
      <w:pPr>
        <w:numPr>
          <w:ilvl w:val="0"/>
          <w:numId w:val="10"/>
        </w:numPr>
        <w:rPr>
          <w:lang w:val="el-GR"/>
        </w:rPr>
      </w:pPr>
      <w:r w:rsidRPr="00A960A3">
        <w:rPr>
          <w:lang w:val="el-GR"/>
        </w:rPr>
        <w:t xml:space="preserve">Οι λειτουργίες πρέπει να είναι </w:t>
      </w:r>
      <w:r w:rsidRPr="00A960A3">
        <w:rPr>
          <w:b/>
          <w:bCs/>
          <w:lang w:val="el-GR"/>
        </w:rPr>
        <w:t>ξεκάθαρες και προσβάσιμες</w:t>
      </w:r>
      <w:r w:rsidRPr="00A960A3">
        <w:rPr>
          <w:lang w:val="el-GR"/>
        </w:rPr>
        <w:t xml:space="preserve"> με λίγα βήματα.</w:t>
      </w:r>
    </w:p>
    <w:p w14:paraId="13ED9134" w14:textId="77777777" w:rsidR="00A960A3" w:rsidRPr="00A960A3" w:rsidRDefault="00A960A3" w:rsidP="00A960A3">
      <w:pPr>
        <w:numPr>
          <w:ilvl w:val="0"/>
          <w:numId w:val="10"/>
        </w:numPr>
        <w:rPr>
          <w:lang w:val="el-GR"/>
        </w:rPr>
      </w:pPr>
      <w:r w:rsidRPr="00A960A3">
        <w:rPr>
          <w:lang w:val="el-GR"/>
        </w:rPr>
        <w:t xml:space="preserve">Τα κουμπιά, τα μενού και τα εικονίδια πρέπει να είναι </w:t>
      </w:r>
      <w:r w:rsidRPr="00A960A3">
        <w:rPr>
          <w:b/>
          <w:bCs/>
          <w:lang w:val="el-GR"/>
        </w:rPr>
        <w:t>κατάλληλου μεγέθους</w:t>
      </w:r>
      <w:r w:rsidRPr="00A960A3">
        <w:rPr>
          <w:lang w:val="el-GR"/>
        </w:rPr>
        <w:t xml:space="preserve"> για άγγιγμα με δάχτυλο.</w:t>
      </w:r>
    </w:p>
    <w:p w14:paraId="0E86596D" w14:textId="77777777" w:rsidR="00A960A3" w:rsidRPr="00A960A3" w:rsidRDefault="00A960A3" w:rsidP="00A960A3">
      <w:pPr>
        <w:rPr>
          <w:lang w:val="el-GR"/>
        </w:rPr>
      </w:pPr>
      <w:r w:rsidRPr="00A960A3">
        <w:rPr>
          <w:rFonts w:ascii="Segoe UI Symbol" w:hAnsi="Segoe UI Symbol" w:cs="Segoe UI Symbol"/>
          <w:b/>
          <w:bCs/>
          <w:lang w:val="el-GR"/>
        </w:rPr>
        <w:lastRenderedPageBreak/>
        <w:t>✦</w:t>
      </w:r>
      <w:r w:rsidRPr="00A960A3">
        <w:rPr>
          <w:b/>
          <w:bCs/>
          <w:lang w:val="el-GR"/>
        </w:rPr>
        <w:t xml:space="preserve"> 2. Απόδοση (Performance)</w:t>
      </w:r>
    </w:p>
    <w:p w14:paraId="53215C20" w14:textId="77777777" w:rsidR="00A960A3" w:rsidRPr="00A960A3" w:rsidRDefault="00A960A3" w:rsidP="00A960A3">
      <w:pPr>
        <w:rPr>
          <w:lang w:val="el-GR"/>
        </w:rPr>
      </w:pPr>
      <w:r w:rsidRPr="00A960A3">
        <w:rPr>
          <w:lang w:val="el-GR"/>
        </w:rPr>
        <w:t xml:space="preserve">Οι εφαρμογές πρέπει να </w:t>
      </w:r>
      <w:r w:rsidRPr="00A960A3">
        <w:rPr>
          <w:b/>
          <w:bCs/>
          <w:lang w:val="el-GR"/>
        </w:rPr>
        <w:t>φορτώνουν γρήγορα</w:t>
      </w:r>
      <w:r w:rsidRPr="00A960A3">
        <w:rPr>
          <w:lang w:val="el-GR"/>
        </w:rPr>
        <w:t xml:space="preserve"> και να λειτουργούν </w:t>
      </w:r>
      <w:r w:rsidRPr="00A960A3">
        <w:rPr>
          <w:b/>
          <w:bCs/>
          <w:lang w:val="el-GR"/>
        </w:rPr>
        <w:t>χωρίς καθυστερήσεις</w:t>
      </w:r>
      <w:r w:rsidRPr="00A960A3">
        <w:rPr>
          <w:lang w:val="el-GR"/>
        </w:rPr>
        <w:t>.</w:t>
      </w:r>
    </w:p>
    <w:p w14:paraId="41D813F0" w14:textId="77777777" w:rsidR="00A960A3" w:rsidRPr="00A960A3" w:rsidRDefault="00A960A3" w:rsidP="00A960A3">
      <w:pPr>
        <w:rPr>
          <w:lang w:val="el-GR"/>
        </w:rPr>
      </w:pPr>
      <w:r w:rsidRPr="00A960A3">
        <w:rPr>
          <w:lang w:val="el-GR"/>
        </w:rPr>
        <w:t>Οι χρήστες εγκαταλείπουν εφαρμογές που καθυστερούν ή «κολλάνε».</w:t>
      </w:r>
    </w:p>
    <w:p w14:paraId="1981AFA3" w14:textId="77777777" w:rsidR="00A960A3" w:rsidRPr="00A960A3" w:rsidRDefault="00A960A3" w:rsidP="00A960A3">
      <w:pPr>
        <w:rPr>
          <w:lang w:val="el-GR"/>
        </w:rPr>
      </w:pPr>
      <w:r w:rsidRPr="00A960A3">
        <w:rPr>
          <w:rFonts w:ascii="Segoe UI Symbol" w:hAnsi="Segoe UI Symbol" w:cs="Segoe UI Symbol"/>
          <w:b/>
          <w:bCs/>
          <w:lang w:val="el-GR"/>
        </w:rPr>
        <w:t>✦</w:t>
      </w:r>
      <w:r w:rsidRPr="00A960A3">
        <w:rPr>
          <w:b/>
          <w:bCs/>
          <w:lang w:val="el-GR"/>
        </w:rPr>
        <w:t xml:space="preserve"> 3. Οπτικός Σχεδιασμός (Visual </w:t>
      </w:r>
      <w:proofErr w:type="spellStart"/>
      <w:r w:rsidRPr="00A960A3">
        <w:rPr>
          <w:b/>
          <w:bCs/>
          <w:lang w:val="el-GR"/>
        </w:rPr>
        <w:t>Design</w:t>
      </w:r>
      <w:proofErr w:type="spellEnd"/>
      <w:r w:rsidRPr="00A960A3">
        <w:rPr>
          <w:b/>
          <w:bCs/>
          <w:lang w:val="el-GR"/>
        </w:rPr>
        <w:t>)</w:t>
      </w:r>
    </w:p>
    <w:p w14:paraId="1F3BC4B4" w14:textId="77777777" w:rsidR="00A960A3" w:rsidRPr="00A960A3" w:rsidRDefault="00A960A3" w:rsidP="00A960A3">
      <w:pPr>
        <w:numPr>
          <w:ilvl w:val="0"/>
          <w:numId w:val="11"/>
        </w:numPr>
        <w:rPr>
          <w:lang w:val="el-GR"/>
        </w:rPr>
      </w:pPr>
      <w:r w:rsidRPr="00A960A3">
        <w:rPr>
          <w:lang w:val="el-GR"/>
        </w:rPr>
        <w:t xml:space="preserve">Το περιβάλλον πρέπει να είναι </w:t>
      </w:r>
      <w:r w:rsidRPr="00A960A3">
        <w:rPr>
          <w:b/>
          <w:bCs/>
          <w:lang w:val="el-GR"/>
        </w:rPr>
        <w:t>ελκυστικό και καθαρό</w:t>
      </w:r>
      <w:r w:rsidRPr="00A960A3">
        <w:rPr>
          <w:lang w:val="el-GR"/>
        </w:rPr>
        <w:t>.</w:t>
      </w:r>
    </w:p>
    <w:p w14:paraId="52F5E19D" w14:textId="77777777" w:rsidR="00A960A3" w:rsidRPr="00A960A3" w:rsidRDefault="00A960A3" w:rsidP="00A960A3">
      <w:pPr>
        <w:numPr>
          <w:ilvl w:val="0"/>
          <w:numId w:val="11"/>
        </w:numPr>
        <w:rPr>
          <w:lang w:val="el-GR"/>
        </w:rPr>
      </w:pPr>
      <w:r w:rsidRPr="00A960A3">
        <w:rPr>
          <w:lang w:val="el-GR"/>
        </w:rPr>
        <w:t xml:space="preserve">Χρήση </w:t>
      </w:r>
      <w:r w:rsidRPr="00A960A3">
        <w:rPr>
          <w:b/>
          <w:bCs/>
          <w:lang w:val="el-GR"/>
        </w:rPr>
        <w:t>αντιθέσεων</w:t>
      </w:r>
      <w:r w:rsidRPr="00A960A3">
        <w:rPr>
          <w:lang w:val="el-GR"/>
        </w:rPr>
        <w:t xml:space="preserve">, </w:t>
      </w:r>
      <w:r w:rsidRPr="00A960A3">
        <w:rPr>
          <w:b/>
          <w:bCs/>
          <w:lang w:val="el-GR"/>
        </w:rPr>
        <w:t>εικονιδίων</w:t>
      </w:r>
      <w:r w:rsidRPr="00A960A3">
        <w:rPr>
          <w:lang w:val="el-GR"/>
        </w:rPr>
        <w:t xml:space="preserve"> και </w:t>
      </w:r>
      <w:r w:rsidRPr="00A960A3">
        <w:rPr>
          <w:b/>
          <w:bCs/>
          <w:lang w:val="el-GR"/>
        </w:rPr>
        <w:t>συνεπούς χρωματικής παλέτας</w:t>
      </w:r>
      <w:r w:rsidRPr="00A960A3">
        <w:rPr>
          <w:lang w:val="el-GR"/>
        </w:rPr>
        <w:t>.</w:t>
      </w:r>
    </w:p>
    <w:p w14:paraId="3DDD3507" w14:textId="77777777" w:rsidR="00A960A3" w:rsidRPr="00A960A3" w:rsidRDefault="00A960A3" w:rsidP="00A960A3">
      <w:pPr>
        <w:numPr>
          <w:ilvl w:val="0"/>
          <w:numId w:val="11"/>
        </w:numPr>
        <w:rPr>
          <w:lang w:val="el-GR"/>
        </w:rPr>
      </w:pPr>
      <w:r w:rsidRPr="00A960A3">
        <w:rPr>
          <w:lang w:val="el-GR"/>
        </w:rPr>
        <w:t xml:space="preserve">Ο σχεδιασμός πρέπει να </w:t>
      </w:r>
      <w:r w:rsidRPr="00A960A3">
        <w:rPr>
          <w:b/>
          <w:bCs/>
          <w:lang w:val="el-GR"/>
        </w:rPr>
        <w:t>προσαρμόζεται σε διαφορετικά μεγέθη οθόνης</w:t>
      </w:r>
      <w:r w:rsidRPr="00A960A3">
        <w:rPr>
          <w:lang w:val="el-GR"/>
        </w:rPr>
        <w:t xml:space="preserve"> (</w:t>
      </w:r>
      <w:proofErr w:type="spellStart"/>
      <w:r w:rsidRPr="00A960A3">
        <w:rPr>
          <w:lang w:val="el-GR"/>
        </w:rPr>
        <w:t>responsive</w:t>
      </w:r>
      <w:proofErr w:type="spellEnd"/>
      <w:r w:rsidRPr="00A960A3">
        <w:rPr>
          <w:lang w:val="el-GR"/>
        </w:rPr>
        <w:t xml:space="preserve"> </w:t>
      </w:r>
      <w:proofErr w:type="spellStart"/>
      <w:r w:rsidRPr="00A960A3">
        <w:rPr>
          <w:lang w:val="el-GR"/>
        </w:rPr>
        <w:t>design</w:t>
      </w:r>
      <w:proofErr w:type="spellEnd"/>
      <w:r w:rsidRPr="00A960A3">
        <w:rPr>
          <w:lang w:val="el-GR"/>
        </w:rPr>
        <w:t>).</w:t>
      </w:r>
    </w:p>
    <w:p w14:paraId="6A482415" w14:textId="77777777" w:rsidR="00A960A3" w:rsidRPr="00A960A3" w:rsidRDefault="00A960A3" w:rsidP="00A960A3">
      <w:pPr>
        <w:rPr>
          <w:lang w:val="el-GR"/>
        </w:rPr>
      </w:pPr>
      <w:r w:rsidRPr="00A960A3">
        <w:rPr>
          <w:rFonts w:ascii="Segoe UI Symbol" w:hAnsi="Segoe UI Symbol" w:cs="Segoe UI Symbol"/>
          <w:b/>
          <w:bCs/>
          <w:lang w:val="el-GR"/>
        </w:rPr>
        <w:t>✦</w:t>
      </w:r>
      <w:r w:rsidRPr="00A960A3">
        <w:rPr>
          <w:b/>
          <w:bCs/>
          <w:lang w:val="el-GR"/>
        </w:rPr>
        <w:t xml:space="preserve"> 4. Εμπειρία Περιεχομένου (</w:t>
      </w:r>
      <w:proofErr w:type="spellStart"/>
      <w:r w:rsidRPr="00A960A3">
        <w:rPr>
          <w:b/>
          <w:bCs/>
          <w:lang w:val="el-GR"/>
        </w:rPr>
        <w:t>Content</w:t>
      </w:r>
      <w:proofErr w:type="spellEnd"/>
      <w:r w:rsidRPr="00A960A3">
        <w:rPr>
          <w:b/>
          <w:bCs/>
          <w:lang w:val="el-GR"/>
        </w:rPr>
        <w:t xml:space="preserve"> </w:t>
      </w:r>
      <w:proofErr w:type="spellStart"/>
      <w:r w:rsidRPr="00A960A3">
        <w:rPr>
          <w:b/>
          <w:bCs/>
          <w:lang w:val="el-GR"/>
        </w:rPr>
        <w:t>Experience</w:t>
      </w:r>
      <w:proofErr w:type="spellEnd"/>
      <w:r w:rsidRPr="00A960A3">
        <w:rPr>
          <w:b/>
          <w:bCs/>
          <w:lang w:val="el-GR"/>
        </w:rPr>
        <w:t>)</w:t>
      </w:r>
    </w:p>
    <w:p w14:paraId="6C9D31F6" w14:textId="77777777" w:rsidR="00A960A3" w:rsidRPr="00A960A3" w:rsidRDefault="00A960A3" w:rsidP="00A960A3">
      <w:pPr>
        <w:numPr>
          <w:ilvl w:val="0"/>
          <w:numId w:val="12"/>
        </w:numPr>
        <w:rPr>
          <w:lang w:val="el-GR"/>
        </w:rPr>
      </w:pPr>
      <w:r w:rsidRPr="00A960A3">
        <w:rPr>
          <w:lang w:val="el-GR"/>
        </w:rPr>
        <w:t xml:space="preserve">Το περιεχόμενο πρέπει να είναι </w:t>
      </w:r>
      <w:r w:rsidRPr="00A960A3">
        <w:rPr>
          <w:b/>
          <w:bCs/>
          <w:lang w:val="el-GR"/>
        </w:rPr>
        <w:t>σύντομο, σαφές και σχετικό</w:t>
      </w:r>
      <w:r w:rsidRPr="00A960A3">
        <w:rPr>
          <w:lang w:val="el-GR"/>
        </w:rPr>
        <w:t xml:space="preserve"> με τον χρήστη.</w:t>
      </w:r>
    </w:p>
    <w:p w14:paraId="65929FA1" w14:textId="77777777" w:rsidR="00A960A3" w:rsidRPr="00A960A3" w:rsidRDefault="00A960A3" w:rsidP="00A960A3">
      <w:pPr>
        <w:numPr>
          <w:ilvl w:val="0"/>
          <w:numId w:val="12"/>
        </w:numPr>
        <w:rPr>
          <w:lang w:val="el-GR"/>
        </w:rPr>
      </w:pPr>
      <w:r w:rsidRPr="00A960A3">
        <w:rPr>
          <w:lang w:val="el-GR"/>
        </w:rPr>
        <w:t xml:space="preserve">Οι πληροφορίες παρουσιάζονται </w:t>
      </w:r>
      <w:r w:rsidRPr="00A960A3">
        <w:rPr>
          <w:b/>
          <w:bCs/>
          <w:lang w:val="el-GR"/>
        </w:rPr>
        <w:t>χωρίς υπερφόρτωση</w:t>
      </w:r>
      <w:r w:rsidRPr="00A960A3">
        <w:rPr>
          <w:lang w:val="el-GR"/>
        </w:rPr>
        <w:t xml:space="preserve"> και με σωστή ιεράρχηση.</w:t>
      </w:r>
    </w:p>
    <w:p w14:paraId="3EC130B2" w14:textId="77777777" w:rsidR="00A960A3" w:rsidRPr="002E0C56" w:rsidRDefault="00A960A3">
      <w:pPr>
        <w:rPr>
          <w:lang w:val="el-GR"/>
        </w:rPr>
      </w:pPr>
    </w:p>
    <w:sectPr w:rsidR="00A960A3" w:rsidRPr="002E0C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F25BCE"/>
    <w:multiLevelType w:val="hybridMultilevel"/>
    <w:tmpl w:val="77A46F68"/>
    <w:lvl w:ilvl="0" w:tplc="5546D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9E0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5EE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0C0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285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125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C036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46C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E6BC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29321F9"/>
    <w:multiLevelType w:val="hybridMultilevel"/>
    <w:tmpl w:val="E7229D94"/>
    <w:lvl w:ilvl="0" w:tplc="E520B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E5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CC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D87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4E2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AB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F0AE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08E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C61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8AB77CB"/>
    <w:multiLevelType w:val="hybridMultilevel"/>
    <w:tmpl w:val="E27EB9D4"/>
    <w:lvl w:ilvl="0" w:tplc="745EA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EBE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CA7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02E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F06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D40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F8B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EAE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9A8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77959010">
    <w:abstractNumId w:val="8"/>
  </w:num>
  <w:num w:numId="2" w16cid:durableId="1355886566">
    <w:abstractNumId w:val="6"/>
  </w:num>
  <w:num w:numId="3" w16cid:durableId="1720938348">
    <w:abstractNumId w:val="5"/>
  </w:num>
  <w:num w:numId="4" w16cid:durableId="747851787">
    <w:abstractNumId w:val="4"/>
  </w:num>
  <w:num w:numId="5" w16cid:durableId="331688005">
    <w:abstractNumId w:val="7"/>
  </w:num>
  <w:num w:numId="6" w16cid:durableId="510031778">
    <w:abstractNumId w:val="3"/>
  </w:num>
  <w:num w:numId="7" w16cid:durableId="1265456472">
    <w:abstractNumId w:val="2"/>
  </w:num>
  <w:num w:numId="8" w16cid:durableId="1683774834">
    <w:abstractNumId w:val="1"/>
  </w:num>
  <w:num w:numId="9" w16cid:durableId="1835224248">
    <w:abstractNumId w:val="0"/>
  </w:num>
  <w:num w:numId="10" w16cid:durableId="1844667481">
    <w:abstractNumId w:val="10"/>
  </w:num>
  <w:num w:numId="11" w16cid:durableId="379087831">
    <w:abstractNumId w:val="11"/>
  </w:num>
  <w:num w:numId="12" w16cid:durableId="10432142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0C56"/>
    <w:rsid w:val="00326F90"/>
    <w:rsid w:val="004B204E"/>
    <w:rsid w:val="005D79EE"/>
    <w:rsid w:val="00824023"/>
    <w:rsid w:val="00A960A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26ABF"/>
  <w14:defaultImageDpi w14:val="300"/>
  <w15:docId w15:val="{A8FE563B-2B70-4617-BBFA-95E61FBA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KAPANIARIS ALEXANDROS</cp:lastModifiedBy>
  <cp:revision>4</cp:revision>
  <dcterms:created xsi:type="dcterms:W3CDTF">2025-10-09T05:36:00Z</dcterms:created>
  <dcterms:modified xsi:type="dcterms:W3CDTF">2025-10-09T06:25:00Z</dcterms:modified>
  <cp:category/>
</cp:coreProperties>
</file>