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BCD5" w14:textId="798EF0B7" w:rsidR="00C85DB4" w:rsidRPr="003B0C20" w:rsidRDefault="00000000">
      <w:pPr>
        <w:pStyle w:val="a8"/>
        <w:rPr>
          <w:rFonts w:cstheme="majorHAnsi"/>
          <w:b/>
          <w:bCs/>
          <w:sz w:val="24"/>
          <w:szCs w:val="24"/>
          <w:lang w:val="el-GR"/>
        </w:rPr>
      </w:pPr>
      <w:r w:rsidRPr="003B0C20">
        <w:rPr>
          <w:rFonts w:cstheme="majorHAnsi"/>
          <w:b/>
          <w:bCs/>
          <w:sz w:val="24"/>
          <w:szCs w:val="24"/>
          <w:lang w:val="el-GR"/>
        </w:rPr>
        <w:t xml:space="preserve">Εκφώνηση Δραστηριότητας: Σχεδιασμός </w:t>
      </w:r>
      <w:r w:rsidR="003B0C20">
        <w:rPr>
          <w:rFonts w:cstheme="majorHAnsi"/>
          <w:b/>
          <w:bCs/>
          <w:sz w:val="24"/>
          <w:szCs w:val="24"/>
          <w:lang w:val="el-GR"/>
        </w:rPr>
        <w:t>ψ</w:t>
      </w:r>
      <w:r w:rsidRPr="003B0C20">
        <w:rPr>
          <w:rFonts w:cstheme="majorHAnsi"/>
          <w:b/>
          <w:bCs/>
          <w:sz w:val="24"/>
          <w:szCs w:val="24"/>
          <w:lang w:val="el-GR"/>
        </w:rPr>
        <w:t xml:space="preserve">ηφιακού </w:t>
      </w:r>
      <w:r w:rsidR="003B0C20">
        <w:rPr>
          <w:rFonts w:cstheme="majorHAnsi"/>
          <w:b/>
          <w:bCs/>
          <w:sz w:val="24"/>
          <w:szCs w:val="24"/>
          <w:lang w:val="el-GR"/>
        </w:rPr>
        <w:t>π</w:t>
      </w:r>
      <w:r w:rsidRPr="003B0C20">
        <w:rPr>
          <w:rFonts w:cstheme="majorHAnsi"/>
          <w:b/>
          <w:bCs/>
          <w:sz w:val="24"/>
          <w:szCs w:val="24"/>
          <w:lang w:val="el-GR"/>
        </w:rPr>
        <w:t xml:space="preserve">ολιτιστικού </w:t>
      </w:r>
      <w:r w:rsidR="003B0C20">
        <w:rPr>
          <w:rFonts w:cstheme="majorHAnsi"/>
          <w:b/>
          <w:bCs/>
          <w:sz w:val="24"/>
          <w:szCs w:val="24"/>
          <w:lang w:val="el-GR"/>
        </w:rPr>
        <w:t>π</w:t>
      </w:r>
      <w:r w:rsidRPr="003B0C20">
        <w:rPr>
          <w:rFonts w:cstheme="majorHAnsi"/>
          <w:b/>
          <w:bCs/>
          <w:sz w:val="24"/>
          <w:szCs w:val="24"/>
          <w:lang w:val="el-GR"/>
        </w:rPr>
        <w:t>ροϊόντος</w:t>
      </w:r>
    </w:p>
    <w:p w14:paraId="1DC7217B" w14:textId="77777777" w:rsidR="00C85DB4" w:rsidRPr="003B0C20" w:rsidRDefault="00000000">
      <w:pPr>
        <w:pStyle w:val="1"/>
        <w:rPr>
          <w:rFonts w:cstheme="majorHAnsi"/>
          <w:sz w:val="24"/>
          <w:szCs w:val="24"/>
          <w:lang w:val="el-GR"/>
        </w:rPr>
      </w:pPr>
      <w:r w:rsidRPr="003B0C20">
        <w:rPr>
          <w:rFonts w:ascii="Segoe UI Emoji" w:hAnsi="Segoe UI Emoji" w:cs="Segoe UI Emoji"/>
          <w:sz w:val="24"/>
          <w:szCs w:val="24"/>
        </w:rPr>
        <w:t>🎯</w:t>
      </w:r>
      <w:r w:rsidRPr="003B0C20">
        <w:rPr>
          <w:rFonts w:cstheme="majorHAnsi"/>
          <w:sz w:val="24"/>
          <w:szCs w:val="24"/>
          <w:lang w:val="el-GR"/>
        </w:rPr>
        <w:t xml:space="preserve"> Στόχος δραστηριότητας:</w:t>
      </w:r>
    </w:p>
    <w:p w14:paraId="7B5C26F3" w14:textId="77777777" w:rsidR="00C85DB4" w:rsidRPr="003B0C20" w:rsidRDefault="00000000" w:rsidP="003B0C20">
      <w:pPr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>Να συνεργαστείτε δημιουργικά σε ομάδες με σκοπό να σχεδιάσετε ένα ψηφιακό πολιτιστικό προϊόν που θα αναδεικνύει την πολιτιστική κληρονομιά, τα τοπία, τις παραδόσεις ή τη σύγχρονη πολιτιστική δημιουργία της περιοχής σας, αξιοποιώντας τις βασικές αρχές σχεδιασμού από την πλευρά του χρήστη/επισκέπτη.</w:t>
      </w:r>
    </w:p>
    <w:p w14:paraId="194F2C1F" w14:textId="77777777" w:rsidR="00C85DB4" w:rsidRPr="003B0C20" w:rsidRDefault="00000000">
      <w:pPr>
        <w:pStyle w:val="1"/>
        <w:rPr>
          <w:rFonts w:cstheme="majorHAnsi"/>
          <w:sz w:val="24"/>
          <w:szCs w:val="24"/>
        </w:rPr>
      </w:pPr>
      <w:r w:rsidRPr="003B0C20">
        <w:rPr>
          <w:rFonts w:ascii="Segoe UI Emoji" w:hAnsi="Segoe UI Emoji" w:cs="Segoe UI Emoji"/>
          <w:sz w:val="24"/>
          <w:szCs w:val="24"/>
        </w:rPr>
        <w:t>📌</w:t>
      </w:r>
      <w:r w:rsidRPr="003B0C20">
        <w:rPr>
          <w:rFonts w:cstheme="majorHAnsi"/>
          <w:sz w:val="24"/>
          <w:szCs w:val="24"/>
        </w:rPr>
        <w:t xml:space="preserve"> Οδηγίες:</w:t>
      </w:r>
    </w:p>
    <w:p w14:paraId="0D5C4DD9" w14:textId="77777777" w:rsidR="00C85DB4" w:rsidRPr="003B0C20" w:rsidRDefault="00000000" w:rsidP="003B0C20">
      <w:pPr>
        <w:pStyle w:val="a"/>
        <w:jc w:val="both"/>
        <w:rPr>
          <w:rFonts w:asciiTheme="majorHAnsi" w:hAnsiTheme="majorHAnsi" w:cstheme="majorHAnsi"/>
          <w:sz w:val="24"/>
          <w:szCs w:val="24"/>
        </w:rPr>
      </w:pPr>
      <w:r w:rsidRPr="003B0C20">
        <w:rPr>
          <w:rFonts w:asciiTheme="majorHAnsi" w:hAnsiTheme="majorHAnsi" w:cstheme="majorHAnsi"/>
          <w:sz w:val="24"/>
          <w:szCs w:val="24"/>
        </w:rPr>
        <w:t>Χωριστείτε σε ομάδες 3–5 ατόμων.</w:t>
      </w:r>
    </w:p>
    <w:p w14:paraId="2923343B" w14:textId="77777777" w:rsidR="00C85DB4" w:rsidRPr="003B0C20" w:rsidRDefault="00000000" w:rsidP="003B0C20">
      <w:pPr>
        <w:pStyle w:val="a"/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>Επιλέξτε μία περιοχή που σας ενδιαφέρει (π.χ. τον τόπο καταγωγής σας, μια αγαπημένη τοποθεσία ή τοπική κοινότητα).</w:t>
      </w:r>
    </w:p>
    <w:p w14:paraId="46979054" w14:textId="77777777" w:rsidR="00C85DB4" w:rsidRPr="003B0C20" w:rsidRDefault="00000000" w:rsidP="003B0C20">
      <w:pPr>
        <w:pStyle w:val="a"/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>Σκεφτείτε τι έχει πολιτιστικό ενδιαφέρον στην περιοχή αυτή: Έθιμα, αρχιτεκτονική, ιστορία, τέχνες, τοπικές γεύσεις, πρόσωπα, παραδόσεις.</w:t>
      </w:r>
    </w:p>
    <w:p w14:paraId="3F88B8A3" w14:textId="77777777" w:rsidR="00C85DB4" w:rsidRPr="003B0C20" w:rsidRDefault="00000000" w:rsidP="003B0C20">
      <w:pPr>
        <w:pStyle w:val="a"/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 xml:space="preserve">Σχεδιάστε ένα ψηφιακό προϊόν (εφαρμογή, ιστότοπο, ψηφιακό χάρτη, παιχνίδι, εικονική περιήγηση, </w:t>
      </w:r>
      <w:r w:rsidRPr="003B0C20">
        <w:rPr>
          <w:rFonts w:asciiTheme="majorHAnsi" w:hAnsiTheme="majorHAnsi" w:cstheme="majorHAnsi"/>
          <w:sz w:val="24"/>
          <w:szCs w:val="24"/>
        </w:rPr>
        <w:t>AR</w:t>
      </w:r>
      <w:r w:rsidRPr="003B0C20">
        <w:rPr>
          <w:rFonts w:asciiTheme="majorHAnsi" w:hAnsiTheme="majorHAnsi" w:cstheme="majorHAnsi"/>
          <w:sz w:val="24"/>
          <w:szCs w:val="24"/>
          <w:lang w:val="el-GR"/>
        </w:rPr>
        <w:t xml:space="preserve"> εμπειρία κ.ά.) που θα παρουσιάζει ή θα αξιοποιεί τα παραπάνω.</w:t>
      </w:r>
    </w:p>
    <w:p w14:paraId="7B20220C" w14:textId="77777777" w:rsidR="00C85DB4" w:rsidRPr="003B0C20" w:rsidRDefault="00000000" w:rsidP="003B0C20">
      <w:pPr>
        <w:pStyle w:val="a"/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>Συμπληρώστε αναλυτικά τη φόρμα σχεδιασμού που σας δίνεται.</w:t>
      </w:r>
    </w:p>
    <w:p w14:paraId="1AC72896" w14:textId="77777777" w:rsidR="00C85DB4" w:rsidRPr="003B0C20" w:rsidRDefault="00000000" w:rsidP="003B0C20">
      <w:pPr>
        <w:pStyle w:val="a"/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>Καταγράψτε την ιδέα σας, το κοινό στο οποίο απευθύνεστε, τα χαρακτηριστικά του προϊόντος, τεχνικές λύσεις και πιθανές δυσκολίες.</w:t>
      </w:r>
    </w:p>
    <w:p w14:paraId="656CD0A4" w14:textId="77777777" w:rsidR="00C85DB4" w:rsidRPr="003B0C20" w:rsidRDefault="00000000" w:rsidP="003B0C20">
      <w:pPr>
        <w:pStyle w:val="a"/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>Μπορείτε να κάνετε ένα πρόχειρο σκίτσο ή περιγραφή της αρχικής οθόνης/δομής του προϊόντος.</w:t>
      </w:r>
    </w:p>
    <w:p w14:paraId="1A8D0EBA" w14:textId="77777777" w:rsidR="00C85DB4" w:rsidRPr="003B0C20" w:rsidRDefault="00000000" w:rsidP="003B0C20">
      <w:pPr>
        <w:pStyle w:val="a"/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>Στο τέλος, δώστε έναν τίτλο στο προϊόν σας.</w:t>
      </w:r>
    </w:p>
    <w:p w14:paraId="307AC5AC" w14:textId="77777777" w:rsidR="00C85DB4" w:rsidRPr="003B0C20" w:rsidRDefault="00000000">
      <w:pPr>
        <w:pStyle w:val="1"/>
        <w:rPr>
          <w:rFonts w:cstheme="majorHAnsi"/>
          <w:sz w:val="24"/>
          <w:szCs w:val="24"/>
          <w:lang w:val="el-GR"/>
        </w:rPr>
      </w:pPr>
      <w:r w:rsidRPr="003B0C20">
        <w:rPr>
          <w:rFonts w:ascii="Segoe UI Emoji" w:hAnsi="Segoe UI Emoji" w:cs="Segoe UI Emoji"/>
          <w:sz w:val="24"/>
          <w:szCs w:val="24"/>
        </w:rPr>
        <w:t>🧾</w:t>
      </w:r>
      <w:r w:rsidRPr="003B0C20">
        <w:rPr>
          <w:rFonts w:cstheme="majorHAnsi"/>
          <w:sz w:val="24"/>
          <w:szCs w:val="24"/>
          <w:lang w:val="el-GR"/>
        </w:rPr>
        <w:t xml:space="preserve"> Παραδοτέο:</w:t>
      </w:r>
    </w:p>
    <w:p w14:paraId="70FE11A0" w14:textId="77777777" w:rsidR="00C85DB4" w:rsidRPr="003B0C20" w:rsidRDefault="00000000" w:rsidP="003B0C20">
      <w:pPr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>Κάθε ομάδα παραδίδει:</w:t>
      </w:r>
      <w:r w:rsidRPr="003B0C20">
        <w:rPr>
          <w:rFonts w:asciiTheme="majorHAnsi" w:hAnsiTheme="majorHAnsi" w:cstheme="majorHAnsi"/>
          <w:sz w:val="24"/>
          <w:szCs w:val="24"/>
          <w:lang w:val="el-GR"/>
        </w:rPr>
        <w:br/>
        <w:t>- Συμπληρωμένη τη φόρμα σχεδιασμού (1 ανά ομάδα)</w:t>
      </w:r>
      <w:r w:rsidRPr="003B0C20">
        <w:rPr>
          <w:rFonts w:asciiTheme="majorHAnsi" w:hAnsiTheme="majorHAnsi" w:cstheme="majorHAnsi"/>
          <w:sz w:val="24"/>
          <w:szCs w:val="24"/>
          <w:lang w:val="el-GR"/>
        </w:rPr>
        <w:br/>
        <w:t>- Προαιρετικά: πρόχειρο σχεδιάγραμμα ή σκίτσο, αν υπάρχει</w:t>
      </w:r>
    </w:p>
    <w:p w14:paraId="5DF72587" w14:textId="77777777" w:rsidR="00C85DB4" w:rsidRPr="003B0C20" w:rsidRDefault="00000000">
      <w:pPr>
        <w:pStyle w:val="1"/>
        <w:rPr>
          <w:rFonts w:cstheme="majorHAnsi"/>
          <w:sz w:val="24"/>
          <w:szCs w:val="24"/>
          <w:lang w:val="el-GR"/>
        </w:rPr>
      </w:pPr>
      <w:r w:rsidRPr="003B0C20">
        <w:rPr>
          <w:rFonts w:ascii="Segoe UI Emoji" w:hAnsi="Segoe UI Emoji" w:cs="Segoe UI Emoji"/>
          <w:sz w:val="24"/>
          <w:szCs w:val="24"/>
        </w:rPr>
        <w:t>🕒</w:t>
      </w:r>
      <w:r w:rsidRPr="003B0C20">
        <w:rPr>
          <w:rFonts w:cstheme="majorHAnsi"/>
          <w:sz w:val="24"/>
          <w:szCs w:val="24"/>
          <w:lang w:val="el-GR"/>
        </w:rPr>
        <w:t xml:space="preserve"> Χρόνος:</w:t>
      </w:r>
    </w:p>
    <w:p w14:paraId="6D67965D" w14:textId="7628A3F5" w:rsidR="00C85DB4" w:rsidRPr="003B0C20" w:rsidRDefault="003B0C20">
      <w:pPr>
        <w:rPr>
          <w:rFonts w:asciiTheme="majorHAnsi" w:hAnsiTheme="majorHAnsi" w:cstheme="majorHAnsi"/>
          <w:sz w:val="24"/>
          <w:szCs w:val="24"/>
          <w:lang w:val="el-GR"/>
        </w:rPr>
      </w:pPr>
      <w:r w:rsidRPr="003B0C20">
        <w:rPr>
          <w:rFonts w:asciiTheme="majorHAnsi" w:hAnsiTheme="majorHAnsi" w:cstheme="majorHAnsi"/>
          <w:sz w:val="24"/>
          <w:szCs w:val="24"/>
          <w:lang w:val="el-GR"/>
        </w:rPr>
        <w:t>40</w:t>
      </w:r>
      <w:r w:rsidR="00000000" w:rsidRPr="003B0C20">
        <w:rPr>
          <w:rFonts w:asciiTheme="majorHAnsi" w:hAnsiTheme="majorHAnsi" w:cstheme="majorHAnsi"/>
          <w:sz w:val="24"/>
          <w:szCs w:val="24"/>
          <w:lang w:val="el-GR"/>
        </w:rPr>
        <w:t xml:space="preserve"> λεπτά (ανάλογα με τον διαθέσιμο χρόνο)</w:t>
      </w:r>
    </w:p>
    <w:p w14:paraId="3A006453" w14:textId="77777777" w:rsidR="00C85DB4" w:rsidRPr="003B0C20" w:rsidRDefault="00000000">
      <w:pPr>
        <w:pStyle w:val="1"/>
        <w:rPr>
          <w:rFonts w:cstheme="majorHAnsi"/>
          <w:sz w:val="24"/>
          <w:szCs w:val="24"/>
          <w:lang w:val="el-GR"/>
        </w:rPr>
      </w:pPr>
      <w:r w:rsidRPr="003B0C20">
        <w:rPr>
          <w:rFonts w:ascii="Segoe UI Emoji" w:hAnsi="Segoe UI Emoji" w:cs="Segoe UI Emoji"/>
          <w:sz w:val="24"/>
          <w:szCs w:val="24"/>
        </w:rPr>
        <w:t>💬</w:t>
      </w:r>
      <w:r w:rsidRPr="003B0C20">
        <w:rPr>
          <w:rFonts w:cstheme="majorHAnsi"/>
          <w:sz w:val="24"/>
          <w:szCs w:val="24"/>
          <w:lang w:val="el-GR"/>
        </w:rPr>
        <w:t xml:space="preserve"> Καλή επιτυχία!</w:t>
      </w:r>
    </w:p>
    <w:p w14:paraId="3C15856A" w14:textId="7BB58B39" w:rsidR="00C85DB4" w:rsidRPr="003B0C20" w:rsidRDefault="00C85DB4">
      <w:pPr>
        <w:rPr>
          <w:rFonts w:asciiTheme="majorHAnsi" w:hAnsiTheme="majorHAnsi" w:cstheme="majorHAnsi"/>
          <w:sz w:val="24"/>
          <w:szCs w:val="24"/>
          <w:lang w:val="el-GR"/>
        </w:rPr>
      </w:pPr>
    </w:p>
    <w:sectPr w:rsidR="00C85DB4" w:rsidRPr="003B0C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578835">
    <w:abstractNumId w:val="8"/>
  </w:num>
  <w:num w:numId="2" w16cid:durableId="1946499984">
    <w:abstractNumId w:val="6"/>
  </w:num>
  <w:num w:numId="3" w16cid:durableId="355035340">
    <w:abstractNumId w:val="5"/>
  </w:num>
  <w:num w:numId="4" w16cid:durableId="1088770310">
    <w:abstractNumId w:val="4"/>
  </w:num>
  <w:num w:numId="5" w16cid:durableId="827358261">
    <w:abstractNumId w:val="7"/>
  </w:num>
  <w:num w:numId="6" w16cid:durableId="37826674">
    <w:abstractNumId w:val="3"/>
  </w:num>
  <w:num w:numId="7" w16cid:durableId="693069390">
    <w:abstractNumId w:val="2"/>
  </w:num>
  <w:num w:numId="8" w16cid:durableId="1040743948">
    <w:abstractNumId w:val="1"/>
  </w:num>
  <w:num w:numId="9" w16cid:durableId="80459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0C20"/>
    <w:rsid w:val="00672CD5"/>
    <w:rsid w:val="00AA1D8D"/>
    <w:rsid w:val="00B47730"/>
    <w:rsid w:val="00C85DB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78C08"/>
  <w14:defaultImageDpi w14:val="300"/>
  <w15:docId w15:val="{C5953AAE-40A5-450D-8A3C-787C7942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KAPANIARIS ALEXANDROS</cp:lastModifiedBy>
  <cp:revision>2</cp:revision>
  <dcterms:created xsi:type="dcterms:W3CDTF">2025-05-18T22:42:00Z</dcterms:created>
  <dcterms:modified xsi:type="dcterms:W3CDTF">2025-05-18T22:42:00Z</dcterms:modified>
  <cp:category/>
</cp:coreProperties>
</file>