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6F44" w14:textId="77777777" w:rsidR="003F4454" w:rsidRPr="00ED69AF" w:rsidRDefault="00000000">
      <w:pPr>
        <w:pStyle w:val="a8"/>
        <w:rPr>
          <w:lang w:val="el-GR"/>
        </w:rPr>
      </w:pPr>
      <w:r w:rsidRPr="00ED69AF">
        <w:rPr>
          <w:lang w:val="el-GR"/>
        </w:rPr>
        <w:t>Φόρμα Ομαδικού Σχεδιασμού Ψηφιακού Πολιτιστικού Προϊόντος</w:t>
      </w:r>
    </w:p>
    <w:p w14:paraId="1DFC4412" w14:textId="36F74525" w:rsidR="003F4454" w:rsidRPr="00ED69AF" w:rsidRDefault="00000000" w:rsidP="00ED69AF">
      <w:pPr>
        <w:pStyle w:val="a0"/>
        <w:numPr>
          <w:ilvl w:val="0"/>
          <w:numId w:val="0"/>
        </w:numPr>
        <w:rPr>
          <w:lang w:val="el-GR"/>
        </w:rPr>
      </w:pPr>
      <w:r w:rsidRPr="00ED69AF">
        <w:rPr>
          <w:lang w:val="el-GR"/>
        </w:rPr>
        <w:t>Τίτλος Ομάδας: _____________________________________</w:t>
      </w:r>
    </w:p>
    <w:p w14:paraId="71CC1B23" w14:textId="5CD4BA16" w:rsidR="003F4454" w:rsidRPr="00ED69AF" w:rsidRDefault="00000000" w:rsidP="00ED69AF">
      <w:pPr>
        <w:pStyle w:val="a0"/>
        <w:numPr>
          <w:ilvl w:val="0"/>
          <w:numId w:val="0"/>
        </w:numPr>
        <w:rPr>
          <w:lang w:val="el-GR"/>
        </w:rPr>
      </w:pPr>
      <w:r w:rsidRPr="00ED69AF">
        <w:rPr>
          <w:lang w:val="el-GR"/>
        </w:rPr>
        <w:t>Ονόματα Μελών: _____________________________________</w:t>
      </w:r>
    </w:p>
    <w:p w14:paraId="3E39FB2F" w14:textId="0D0B2A9B" w:rsidR="003F4454" w:rsidRPr="00ED69AF" w:rsidRDefault="00000000" w:rsidP="00ED69AF">
      <w:pPr>
        <w:pStyle w:val="a0"/>
        <w:numPr>
          <w:ilvl w:val="0"/>
          <w:numId w:val="0"/>
        </w:numPr>
        <w:rPr>
          <w:lang w:val="el-GR"/>
        </w:rPr>
      </w:pPr>
      <w:r w:rsidRPr="00ED69AF">
        <w:rPr>
          <w:lang w:val="el-GR"/>
        </w:rPr>
        <w:t>Ρόλοι στην ομάδα: π.χ. συντονιστής/σχεδιαστής/παρουσιαστής/τεκμηριωτής</w:t>
      </w:r>
    </w:p>
    <w:p w14:paraId="51662273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1</w:t>
      </w:r>
      <w:r>
        <w:t>️</w:t>
      </w:r>
      <w:r w:rsidRPr="00ED69AF">
        <w:rPr>
          <w:lang w:val="el-GR"/>
        </w:rPr>
        <w:t>⃣ Περιοχή/Κοινότητα Αναφοράς</w:t>
      </w:r>
    </w:p>
    <w:p w14:paraId="56447097" w14:textId="0ED3478D" w:rsidR="003F4454" w:rsidRPr="00ED69AF" w:rsidRDefault="00000000">
      <w:pPr>
        <w:rPr>
          <w:lang w:val="el-GR"/>
        </w:rPr>
      </w:pPr>
      <w:r w:rsidRPr="00ED69AF">
        <w:rPr>
          <w:lang w:val="el-GR"/>
        </w:rPr>
        <w:t>Ποια είναι η περιοχή ή τοπική κοινωνία στην οποία αναφέρεται το προϊόν;</w:t>
      </w:r>
      <w:r w:rsidRPr="00ED69AF">
        <w:rPr>
          <w:lang w:val="el-GR"/>
        </w:rPr>
        <w:br/>
        <w:t>Τι πολιτιστικά χαρακτηριστικά ή παραδόσεις θέλετε να αναδείξετε;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1AA03064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2</w:t>
      </w:r>
      <w:r>
        <w:t>️</w:t>
      </w:r>
      <w:r w:rsidRPr="00ED69AF">
        <w:rPr>
          <w:lang w:val="el-GR"/>
        </w:rPr>
        <w:t>⃣ Περιγραφή του Ψηφιακού Πολιτιστικού Προϊόντος</w:t>
      </w:r>
    </w:p>
    <w:p w14:paraId="0E6D3683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Τι είδους ψηφιακό προϊόν θα δημιουργήσετε;</w:t>
      </w:r>
      <w:r w:rsidRPr="00ED69AF">
        <w:rPr>
          <w:lang w:val="el-GR"/>
        </w:rPr>
        <w:br/>
        <w:t>[ ] Ιστοσελίδα/ψηφιακή πλατφόρμα</w:t>
      </w:r>
      <w:r w:rsidRPr="00ED69AF">
        <w:rPr>
          <w:lang w:val="el-GR"/>
        </w:rPr>
        <w:br/>
        <w:t>[ ] Εφαρμογή για κινητά</w:t>
      </w:r>
      <w:r w:rsidRPr="00ED69AF">
        <w:rPr>
          <w:lang w:val="el-GR"/>
        </w:rPr>
        <w:br/>
        <w:t xml:space="preserve">[ ] </w:t>
      </w:r>
      <w:r>
        <w:t>VR</w:t>
      </w:r>
      <w:r w:rsidRPr="00ED69AF">
        <w:rPr>
          <w:lang w:val="el-GR"/>
        </w:rPr>
        <w:t>/</w:t>
      </w:r>
      <w:r>
        <w:t>AR</w:t>
      </w:r>
      <w:r w:rsidRPr="00ED69AF">
        <w:rPr>
          <w:lang w:val="el-GR"/>
        </w:rPr>
        <w:t xml:space="preserve"> εμπειρία</w:t>
      </w:r>
      <w:r w:rsidRPr="00ED69AF">
        <w:rPr>
          <w:lang w:val="el-GR"/>
        </w:rPr>
        <w:br/>
        <w:t>[ ] Ψηφιακό παιχνίδι ή χάρτης</w:t>
      </w:r>
      <w:r w:rsidRPr="00ED69AF">
        <w:rPr>
          <w:lang w:val="el-GR"/>
        </w:rPr>
        <w:br/>
        <w:t>[ ] Άλλο: ___________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0ED0EC53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3</w:t>
      </w:r>
      <w:r>
        <w:t>️</w:t>
      </w:r>
      <w:r w:rsidRPr="00ED69AF">
        <w:rPr>
          <w:lang w:val="el-GR"/>
        </w:rPr>
        <w:t>⃣ Κοινό Στόχος</w:t>
      </w:r>
    </w:p>
    <w:p w14:paraId="0006F07E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Ποιο είναι το κοινό στο οποίο απευθύνεται το προϊόν;</w:t>
      </w:r>
      <w:r w:rsidRPr="00ED69AF">
        <w:rPr>
          <w:lang w:val="el-GR"/>
        </w:rPr>
        <w:br/>
        <w:t>[ ] Μαθητές/τριες</w:t>
      </w:r>
      <w:r w:rsidRPr="00ED69AF">
        <w:rPr>
          <w:lang w:val="el-GR"/>
        </w:rPr>
        <w:br/>
        <w:t>[ ] Τουρίστες/ισσες</w:t>
      </w:r>
      <w:r w:rsidRPr="00ED69AF">
        <w:rPr>
          <w:lang w:val="el-GR"/>
        </w:rPr>
        <w:br/>
        <w:t>[ ] Τοπική κοινότητα</w:t>
      </w:r>
      <w:r w:rsidRPr="00ED69AF">
        <w:rPr>
          <w:lang w:val="el-GR"/>
        </w:rPr>
        <w:br/>
        <w:t>[ ] Άτομα με αναπηρία</w:t>
      </w:r>
      <w:r w:rsidRPr="00ED69AF">
        <w:rPr>
          <w:lang w:val="el-GR"/>
        </w:rPr>
        <w:br/>
        <w:t>[ ] Άλλο: ___________</w:t>
      </w:r>
      <w:r w:rsidRPr="00ED69AF">
        <w:rPr>
          <w:lang w:val="el-GR"/>
        </w:rPr>
        <w:br/>
        <w:t>Ειδικές ανάγκες του κοινού: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lastRenderedPageBreak/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2544B810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4</w:t>
      </w:r>
      <w:r>
        <w:t>️</w:t>
      </w:r>
      <w:r w:rsidRPr="00ED69AF">
        <w:rPr>
          <w:lang w:val="el-GR"/>
        </w:rPr>
        <w:t>⃣ Σκοπός/Στόχοι του Προϊόντος</w:t>
      </w:r>
    </w:p>
    <w:p w14:paraId="585610AF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Τι επιδιώκετε να πετύχετε; Ποιες γνώσεις, εμπειρίες ή συναισθήματα θέλετε να προκαλέσετε;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78CAED00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5</w:t>
      </w:r>
      <w:r>
        <w:t>️</w:t>
      </w:r>
      <w:r w:rsidRPr="00ED69AF">
        <w:rPr>
          <w:lang w:val="el-GR"/>
        </w:rPr>
        <w:t>⃣ Βασικά Χαρακτηριστικά &amp; Τεχνολογίες</w:t>
      </w:r>
    </w:p>
    <w:p w14:paraId="1BF31AA1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Ποιες τεχνολογίες/μέσα θα αξιοποιήσετε;</w:t>
      </w:r>
      <w:r w:rsidRPr="00ED69AF">
        <w:rPr>
          <w:lang w:val="el-GR"/>
        </w:rPr>
        <w:br/>
        <w:t>Θα περιλαμβάνει ήχο, εικόνα, βίντεο, 3</w:t>
      </w:r>
      <w:r>
        <w:t>D</w:t>
      </w:r>
      <w:r w:rsidRPr="00ED69AF">
        <w:rPr>
          <w:lang w:val="el-GR"/>
        </w:rPr>
        <w:t xml:space="preserve"> στοιχεία;</w:t>
      </w:r>
      <w:r w:rsidRPr="00ED69AF">
        <w:rPr>
          <w:lang w:val="el-GR"/>
        </w:rPr>
        <w:br/>
        <w:t>Πώς θα είναι προσβάσιμο (γλώσσα, ΑμεΑ, διασύνδεση);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58514F41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6</w:t>
      </w:r>
      <w:r>
        <w:t>️</w:t>
      </w:r>
      <w:r w:rsidRPr="00ED69AF">
        <w:rPr>
          <w:lang w:val="el-GR"/>
        </w:rPr>
        <w:t>⃣ Δομή/Πλοήγηση</w:t>
      </w:r>
    </w:p>
    <w:p w14:paraId="425A565E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Πώς θα οργανώνεται το περιεχόμενο;</w:t>
      </w:r>
      <w:r w:rsidRPr="00ED69AF">
        <w:rPr>
          <w:lang w:val="el-GR"/>
        </w:rPr>
        <w:br/>
        <w:t>Πώς θα περιηγείται ο χρήστης;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1EB02141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7</w:t>
      </w:r>
      <w:r>
        <w:t>️</w:t>
      </w:r>
      <w:r w:rsidRPr="00ED69AF">
        <w:rPr>
          <w:lang w:val="el-GR"/>
        </w:rPr>
        <w:t>⃣ Διαδραστικότητα – Συμμετοχή</w:t>
      </w:r>
    </w:p>
    <w:p w14:paraId="65F86A91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Θα υπάρχει συμμετοχή του χρήστη (π.χ. σχολιασμός, παιχνίδι, αφήγηση);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lastRenderedPageBreak/>
        <w:t>..................................................................................</w:t>
      </w:r>
      <w:r w:rsidRPr="00ED69AF">
        <w:rPr>
          <w:lang w:val="el-GR"/>
        </w:rPr>
        <w:br/>
      </w:r>
    </w:p>
    <w:p w14:paraId="061D201C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8</w:t>
      </w:r>
      <w:r>
        <w:t>️</w:t>
      </w:r>
      <w:r w:rsidRPr="00ED69AF">
        <w:rPr>
          <w:lang w:val="el-GR"/>
        </w:rPr>
        <w:t>⃣ Πιθανά Εμπόδια – Προκλήσεις</w:t>
      </w:r>
    </w:p>
    <w:p w14:paraId="26658713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Ποιες δυσκολίες προβλέπετε στον σχεδιασμό ή τη χρήση;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1FFBA086" w14:textId="77777777" w:rsidR="003F4454" w:rsidRPr="00ED69AF" w:rsidRDefault="00000000">
      <w:pPr>
        <w:pStyle w:val="21"/>
        <w:rPr>
          <w:lang w:val="el-GR"/>
        </w:rPr>
      </w:pPr>
      <w:r w:rsidRPr="00ED69AF">
        <w:rPr>
          <w:lang w:val="el-GR"/>
        </w:rPr>
        <w:t>9</w:t>
      </w:r>
      <w:r>
        <w:t>️</w:t>
      </w:r>
      <w:r w:rsidRPr="00ED69AF">
        <w:rPr>
          <w:lang w:val="el-GR"/>
        </w:rPr>
        <w:t>⃣ Οπτικός Σχεδιασμός (προαιρετικά – πρόχειρο σκίτσο ή περιγραφή)</w:t>
      </w:r>
    </w:p>
    <w:p w14:paraId="1349E623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Πώς φαντάζεστε την αρχική οθόνη/σελίδα;</w:t>
      </w:r>
      <w:r w:rsidRPr="00ED69AF">
        <w:rPr>
          <w:lang w:val="el-GR"/>
        </w:rPr>
        <w:br/>
        <w:t>Μπορείτε να προσθέσετε ένα πρόχειρο σκίτσο.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150E7BB3" w14:textId="77777777" w:rsidR="003F4454" w:rsidRPr="00ED69AF" w:rsidRDefault="00000000">
      <w:pPr>
        <w:pStyle w:val="21"/>
        <w:rPr>
          <w:lang w:val="el-GR"/>
        </w:rPr>
      </w:pPr>
      <w:r>
        <w:t>🔟</w:t>
      </w:r>
      <w:r w:rsidRPr="00ED69AF">
        <w:rPr>
          <w:lang w:val="el-GR"/>
        </w:rPr>
        <w:t xml:space="preserve"> Τελική Ονομασία Προϊόντος</w:t>
      </w:r>
    </w:p>
    <w:p w14:paraId="67AC313B" w14:textId="77777777" w:rsidR="003F4454" w:rsidRPr="00ED69AF" w:rsidRDefault="00000000">
      <w:pPr>
        <w:rPr>
          <w:lang w:val="el-GR"/>
        </w:rPr>
      </w:pPr>
      <w:r w:rsidRPr="00ED69AF">
        <w:rPr>
          <w:lang w:val="el-GR"/>
        </w:rPr>
        <w:t>Τίτλος: ___________________________</w:t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  <w:r w:rsidRPr="00ED69AF">
        <w:rPr>
          <w:lang w:val="el-GR"/>
        </w:rPr>
        <w:br/>
      </w:r>
      <w:r w:rsidRPr="00ED69AF">
        <w:rPr>
          <w:lang w:val="el-GR"/>
        </w:rPr>
        <w:br/>
        <w:t>..................................................................................</w:t>
      </w:r>
      <w:r w:rsidRPr="00ED69AF">
        <w:rPr>
          <w:lang w:val="el-GR"/>
        </w:rPr>
        <w:br/>
      </w:r>
    </w:p>
    <w:p w14:paraId="421C3864" w14:textId="6C5BB6E9" w:rsidR="003F4454" w:rsidRPr="00ED69AF" w:rsidRDefault="003F4454">
      <w:pPr>
        <w:rPr>
          <w:lang w:val="el-GR"/>
        </w:rPr>
      </w:pPr>
    </w:p>
    <w:sectPr w:rsidR="003F4454" w:rsidRPr="00ED69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4140058">
    <w:abstractNumId w:val="8"/>
  </w:num>
  <w:num w:numId="2" w16cid:durableId="2068720375">
    <w:abstractNumId w:val="6"/>
  </w:num>
  <w:num w:numId="3" w16cid:durableId="935558139">
    <w:abstractNumId w:val="5"/>
  </w:num>
  <w:num w:numId="4" w16cid:durableId="1676572500">
    <w:abstractNumId w:val="4"/>
  </w:num>
  <w:num w:numId="5" w16cid:durableId="761335462">
    <w:abstractNumId w:val="7"/>
  </w:num>
  <w:num w:numId="6" w16cid:durableId="1960985703">
    <w:abstractNumId w:val="3"/>
  </w:num>
  <w:num w:numId="7" w16cid:durableId="944579002">
    <w:abstractNumId w:val="2"/>
  </w:num>
  <w:num w:numId="8" w16cid:durableId="1102385587">
    <w:abstractNumId w:val="1"/>
  </w:num>
  <w:num w:numId="9" w16cid:durableId="5112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D37"/>
    <w:rsid w:val="003F4454"/>
    <w:rsid w:val="00AA1D8D"/>
    <w:rsid w:val="00B47730"/>
    <w:rsid w:val="00CB0664"/>
    <w:rsid w:val="00ED69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34909"/>
  <w14:defaultImageDpi w14:val="300"/>
  <w15:docId w15:val="{3E210593-CBC3-4B61-B793-419122F8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KAPANIARIS ALEXANDROS</cp:lastModifiedBy>
  <cp:revision>2</cp:revision>
  <dcterms:created xsi:type="dcterms:W3CDTF">2025-05-18T22:12:00Z</dcterms:created>
  <dcterms:modified xsi:type="dcterms:W3CDTF">2025-05-18T22:12:00Z</dcterms:modified>
  <cp:category/>
</cp:coreProperties>
</file>